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FB07" w14:textId="3EB86D4B" w:rsidR="00E4635B" w:rsidRPr="00CB07E2" w:rsidRDefault="00E4635B" w:rsidP="009E7CAB">
      <w:pPr>
        <w:spacing w:after="0" w:line="240" w:lineRule="auto"/>
        <w:rPr>
          <w:rFonts w:ascii="Aptos" w:hAnsi="Aptos"/>
        </w:rPr>
      </w:pPr>
      <w:r w:rsidRPr="00CB07E2">
        <w:rPr>
          <w:rFonts w:ascii="Aptos" w:hAnsi="Aptos" w:cs="Calibri"/>
          <w:noProof/>
          <w:szCs w:val="24"/>
        </w:rPr>
        <w:drawing>
          <wp:anchor distT="0" distB="0" distL="114300" distR="114300" simplePos="0" relativeHeight="251657728" behindDoc="1" locked="0" layoutInCell="1" allowOverlap="1" wp14:anchorId="14EE91B2" wp14:editId="75A369C3">
            <wp:simplePos x="0" y="0"/>
            <wp:positionH relativeFrom="margin">
              <wp:posOffset>2727629</wp:posOffset>
            </wp:positionH>
            <wp:positionV relativeFrom="paragraph">
              <wp:posOffset>-576249</wp:posOffset>
            </wp:positionV>
            <wp:extent cx="2933700" cy="570230"/>
            <wp:effectExtent l="0" t="0" r="0" b="1270"/>
            <wp:wrapTight wrapText="bothSides">
              <wp:wrapPolygon edited="0">
                <wp:start x="0" y="0"/>
                <wp:lineTo x="0" y="20927"/>
                <wp:lineTo x="21460" y="20927"/>
                <wp:lineTo x="21460" y="0"/>
                <wp:lineTo x="0" y="0"/>
              </wp:wrapPolygon>
            </wp:wrapTight>
            <wp:docPr id="495069343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069343" name="Picture 1" descr="A close 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4DE23" w14:textId="77777777" w:rsidR="0096115C" w:rsidRPr="00CB07E2" w:rsidRDefault="0096115C" w:rsidP="009E7CAB">
      <w:pPr>
        <w:spacing w:after="0" w:line="240" w:lineRule="auto"/>
        <w:jc w:val="center"/>
        <w:rPr>
          <w:rFonts w:ascii="Aptos" w:hAnsi="Aptos" w:cs="Calibri"/>
          <w:b/>
          <w:bCs/>
          <w:sz w:val="44"/>
          <w:szCs w:val="44"/>
        </w:rPr>
      </w:pPr>
    </w:p>
    <w:p w14:paraId="32C71FB2" w14:textId="77777777" w:rsidR="0096115C" w:rsidRPr="00CB07E2" w:rsidRDefault="0096115C" w:rsidP="009E7CAB">
      <w:pPr>
        <w:spacing w:after="0" w:line="240" w:lineRule="auto"/>
        <w:jc w:val="center"/>
        <w:rPr>
          <w:rFonts w:ascii="Aptos" w:hAnsi="Aptos" w:cs="Calibri"/>
          <w:b/>
          <w:bCs/>
          <w:sz w:val="44"/>
          <w:szCs w:val="44"/>
        </w:rPr>
      </w:pPr>
    </w:p>
    <w:p w14:paraId="25E42156" w14:textId="1B3A9DDE" w:rsidR="00E4635B" w:rsidRPr="00CB07E2" w:rsidRDefault="00E4635B" w:rsidP="009E7CAB">
      <w:pPr>
        <w:spacing w:after="0" w:line="240" w:lineRule="auto"/>
        <w:jc w:val="center"/>
        <w:rPr>
          <w:rFonts w:ascii="Aptos" w:hAnsi="Aptos" w:cs="Calibri"/>
          <w:b/>
          <w:bCs/>
          <w:sz w:val="44"/>
          <w:szCs w:val="44"/>
        </w:rPr>
      </w:pPr>
      <w:r w:rsidRPr="00CB07E2">
        <w:rPr>
          <w:rFonts w:ascii="Aptos" w:hAnsi="Aptos" w:cs="Calibri"/>
          <w:b/>
          <w:bCs/>
          <w:sz w:val="44"/>
          <w:szCs w:val="44"/>
        </w:rPr>
        <w:t>Fundraising Event Planning Template</w:t>
      </w:r>
    </w:p>
    <w:p w14:paraId="2B5ACB4E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76CEA5E4" w14:textId="64C8721B" w:rsidR="00E4635B" w:rsidRPr="00CB07E2" w:rsidRDefault="00E4635B" w:rsidP="009E7CAB">
      <w:p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 xml:space="preserve">This template </w:t>
      </w:r>
      <w:proofErr w:type="gramStart"/>
      <w:r w:rsidRPr="00CB07E2">
        <w:rPr>
          <w:rFonts w:ascii="Aptos" w:hAnsi="Aptos"/>
        </w:rPr>
        <w:t>is provided</w:t>
      </w:r>
      <w:proofErr w:type="gramEnd"/>
      <w:r w:rsidRPr="00CB07E2">
        <w:rPr>
          <w:rFonts w:ascii="Aptos" w:hAnsi="Aptos"/>
        </w:rPr>
        <w:t xml:space="preserve"> by United Way Northern Utah, Nonprofit Connection for nonprofits. The information provided does not constitute legal advice. User assumes all risk.</w:t>
      </w:r>
    </w:p>
    <w:p w14:paraId="00680D08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6FC79303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 xml:space="preserve">Use other </w:t>
      </w:r>
      <w:hyperlink r:id="rId7" w:history="1">
        <w:r w:rsidRPr="00CB07E2">
          <w:rPr>
            <w:rStyle w:val="Hyperlink"/>
            <w:rFonts w:ascii="Aptos" w:hAnsi="Aptos"/>
          </w:rPr>
          <w:t>nonprofit tools</w:t>
        </w:r>
      </w:hyperlink>
      <w:r w:rsidRPr="00CB07E2">
        <w:rPr>
          <w:rFonts w:ascii="Aptos" w:hAnsi="Aptos"/>
        </w:rPr>
        <w:t>.</w:t>
      </w:r>
      <w:r w:rsidRPr="00CB07E2">
        <w:rPr>
          <w:rFonts w:ascii="Aptos" w:hAnsi="Aptos"/>
        </w:rPr>
        <w:br/>
        <w:t xml:space="preserve">Register for our </w:t>
      </w:r>
      <w:hyperlink r:id="rId8" w:history="1">
        <w:r w:rsidRPr="00CB07E2">
          <w:rPr>
            <w:rStyle w:val="Hyperlink"/>
            <w:rFonts w:ascii="Aptos" w:hAnsi="Aptos"/>
          </w:rPr>
          <w:t>trainings</w:t>
        </w:r>
      </w:hyperlink>
      <w:r w:rsidRPr="00CB07E2">
        <w:rPr>
          <w:rFonts w:ascii="Aptos" w:hAnsi="Aptos"/>
        </w:rPr>
        <w:t>.</w:t>
      </w:r>
    </w:p>
    <w:p w14:paraId="2E362F76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6E9D70E9" w14:textId="48BFC7FD" w:rsidR="00E4635B" w:rsidRPr="00CB07E2" w:rsidRDefault="00E4635B" w:rsidP="009E7CAB">
      <w:p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>Request consulting for a Northern Utah nonprofit (Ogden to Logan):</w:t>
      </w:r>
    </w:p>
    <w:p w14:paraId="51682500" w14:textId="5F519FD7" w:rsidR="00E4635B" w:rsidRPr="00CB07E2" w:rsidRDefault="00E4635B" w:rsidP="009E7CAB">
      <w:pPr>
        <w:spacing w:after="0" w:line="240" w:lineRule="auto"/>
        <w:rPr>
          <w:rFonts w:ascii="Aptos" w:hAnsi="Aptos"/>
          <w:b/>
          <w:bCs/>
        </w:rPr>
      </w:pPr>
    </w:p>
    <w:p w14:paraId="3A17B130" w14:textId="0DC83E7D" w:rsidR="00E4635B" w:rsidRPr="00CB07E2" w:rsidRDefault="00E4635B" w:rsidP="009E7CAB">
      <w:p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  <w:b/>
          <w:bCs/>
        </w:rPr>
        <w:t>Mark Atkinson</w:t>
      </w:r>
      <w:r w:rsidRPr="00CB07E2">
        <w:rPr>
          <w:rFonts w:ascii="Aptos" w:hAnsi="Aptos"/>
        </w:rPr>
        <w:br/>
        <w:t>Nonprofit Connection Director</w:t>
      </w:r>
      <w:r w:rsidRPr="00CB07E2">
        <w:rPr>
          <w:rFonts w:ascii="Aptos" w:hAnsi="Aptos"/>
        </w:rPr>
        <w:br/>
      </w:r>
      <w:hyperlink r:id="rId9" w:history="1">
        <w:r w:rsidRPr="00CB07E2">
          <w:rPr>
            <w:rStyle w:val="Hyperlink"/>
            <w:rFonts w:ascii="Aptos" w:hAnsi="Aptos"/>
          </w:rPr>
          <w:t>matkinson@uwnu.org</w:t>
        </w:r>
      </w:hyperlink>
    </w:p>
    <w:p w14:paraId="6E3AC0C7" w14:textId="77777777" w:rsidR="00E4635B" w:rsidRPr="00CB07E2" w:rsidRDefault="00000000" w:rsidP="009E7CAB">
      <w:pPr>
        <w:spacing w:after="0" w:line="240" w:lineRule="auto"/>
        <w:rPr>
          <w:rFonts w:ascii="Aptos" w:hAnsi="Aptos" w:cs="Calibri"/>
          <w:szCs w:val="24"/>
        </w:rPr>
      </w:pPr>
      <w:r w:rsidRPr="00CB07E2">
        <w:rPr>
          <w:rFonts w:ascii="Aptos" w:hAnsi="Aptos" w:cs="Calibri"/>
          <w:szCs w:val="24"/>
        </w:rPr>
        <w:pict w14:anchorId="32547C8B">
          <v:rect id="_x0000_i1025" style="width:468pt;height:1.5pt" o:hralign="center" o:hrstd="t" o:hr="t" fillcolor="#a0a0a0" stroked="f"/>
        </w:pict>
      </w:r>
    </w:p>
    <w:p w14:paraId="5AF191E4" w14:textId="77777777" w:rsidR="00E4635B" w:rsidRPr="00CB07E2" w:rsidRDefault="00E4635B" w:rsidP="009E7CAB">
      <w:pPr>
        <w:spacing w:after="0" w:line="240" w:lineRule="auto"/>
        <w:rPr>
          <w:rFonts w:ascii="Aptos" w:hAnsi="Aptos" w:cs="Calibri"/>
          <w:szCs w:val="24"/>
        </w:rPr>
      </w:pPr>
    </w:p>
    <w:p w14:paraId="34A573D2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39F55475" w14:textId="50573034" w:rsidR="00E4635B" w:rsidRPr="00CB07E2" w:rsidRDefault="00E4635B" w:rsidP="009E7CAB">
      <w:p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br/>
      </w:r>
    </w:p>
    <w:p w14:paraId="71C856D4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038EF911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515CF0A5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19F40B08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414CAF2B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4406CB61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69618E7C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57677299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568CB0F0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5CC8C021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648B9108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305FDE0B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769980E6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78C1631A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61B98624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67BA4ADC" w14:textId="77777777" w:rsidR="00E4635B" w:rsidRPr="00CB07E2" w:rsidRDefault="00E4635B" w:rsidP="009E7CAB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5701D263" w14:textId="77777777" w:rsidR="0096115C" w:rsidRPr="00CB07E2" w:rsidRDefault="0096115C" w:rsidP="009E7CAB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6A97585F" w14:textId="77777777" w:rsidR="0096115C" w:rsidRPr="00CB07E2" w:rsidRDefault="0096115C" w:rsidP="009E7CAB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10E14343" w14:textId="77777777" w:rsidR="0096115C" w:rsidRPr="00CB07E2" w:rsidRDefault="0096115C" w:rsidP="009E7CAB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61A00744" w14:textId="77777777" w:rsidR="0096115C" w:rsidRPr="00CB07E2" w:rsidRDefault="0096115C" w:rsidP="009E7CAB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7BFC807E" w14:textId="77777777" w:rsidR="00E4635B" w:rsidRPr="00CB07E2" w:rsidRDefault="00E4635B" w:rsidP="009E7CAB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41FA3518" w14:textId="77777777" w:rsidR="009E7CAB" w:rsidRPr="00CB07E2" w:rsidRDefault="009E7CAB" w:rsidP="009E7CAB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73993B3D" w14:textId="77777777" w:rsidR="009E7CAB" w:rsidRPr="00CB07E2" w:rsidRDefault="009E7CAB" w:rsidP="009E7CAB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2D2ECB63" w14:textId="70D6D028" w:rsidR="00E4635B" w:rsidRPr="00CB07E2" w:rsidRDefault="00E4635B" w:rsidP="009E7CAB">
      <w:pPr>
        <w:spacing w:line="240" w:lineRule="auto"/>
        <w:jc w:val="center"/>
        <w:rPr>
          <w:rFonts w:ascii="Aptos" w:hAnsi="Aptos"/>
          <w:b/>
          <w:bCs/>
          <w:sz w:val="30"/>
          <w:szCs w:val="30"/>
        </w:rPr>
      </w:pPr>
      <w:r w:rsidRPr="00CB07E2">
        <w:rPr>
          <w:rFonts w:ascii="Aptos" w:hAnsi="Aptos"/>
          <w:b/>
          <w:bCs/>
          <w:sz w:val="30"/>
          <w:szCs w:val="30"/>
        </w:rPr>
        <w:t>Fundraising Event Planning Template</w:t>
      </w:r>
    </w:p>
    <w:p w14:paraId="0ADBCC06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4356A016" w14:textId="1D1083BD" w:rsidR="003C544B" w:rsidRPr="00CB07E2" w:rsidRDefault="00000000" w:rsidP="009E7CAB">
      <w:p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br/>
      </w:r>
    </w:p>
    <w:p w14:paraId="6D4841EF" w14:textId="77777777" w:rsidR="003C544B" w:rsidRPr="00CB07E2" w:rsidRDefault="00000000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Organization:</w:t>
      </w:r>
    </w:p>
    <w:p w14:paraId="081654C8" w14:textId="77777777" w:rsidR="003C544B" w:rsidRPr="00CB07E2" w:rsidRDefault="00000000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_________________________________________</w:t>
      </w:r>
    </w:p>
    <w:p w14:paraId="7685B333" w14:textId="77777777" w:rsidR="00E4635B" w:rsidRPr="00CB07E2" w:rsidRDefault="00E4635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BBF1FF2" w14:textId="20DA6C9E" w:rsidR="003C544B" w:rsidRPr="00CB07E2" w:rsidRDefault="00000000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Event Name:</w:t>
      </w:r>
    </w:p>
    <w:p w14:paraId="4E3975F5" w14:textId="77777777" w:rsidR="003C544B" w:rsidRPr="00CB07E2" w:rsidRDefault="00000000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_________________________________________</w:t>
      </w:r>
    </w:p>
    <w:p w14:paraId="52A55C2A" w14:textId="77777777" w:rsidR="00E4635B" w:rsidRPr="00CB07E2" w:rsidRDefault="00E4635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D6F1930" w14:textId="0238A883" w:rsidR="003C544B" w:rsidRPr="00CB07E2" w:rsidRDefault="00000000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Date &amp; Time:</w:t>
      </w:r>
    </w:p>
    <w:p w14:paraId="7A261077" w14:textId="77777777" w:rsidR="003C544B" w:rsidRPr="00CB07E2" w:rsidRDefault="00000000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_________________________________________</w:t>
      </w:r>
    </w:p>
    <w:p w14:paraId="68C24C89" w14:textId="77777777" w:rsidR="00E4635B" w:rsidRPr="00CB07E2" w:rsidRDefault="00E4635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15290C1" w14:textId="2CCDA867" w:rsidR="003C544B" w:rsidRPr="00CB07E2" w:rsidRDefault="00000000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Venue (or Virtual Platform):</w:t>
      </w:r>
    </w:p>
    <w:p w14:paraId="778808C3" w14:textId="77777777" w:rsidR="003C544B" w:rsidRPr="00CB07E2" w:rsidRDefault="00000000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_________________________________________</w:t>
      </w:r>
    </w:p>
    <w:p w14:paraId="22BB575C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534E0495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2D553ECD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3619771A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7D520953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66D27822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40F5A49E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1C08D14E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0A5CBA6A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0F826F5A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24463BCD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47B1753F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21B00750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42D59E0D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303E319C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316E43B2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078990A5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7309E2F3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0DF279DE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09762B61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4258CC2D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5CA83113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4019E6F8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784174DA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0B4E571E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p w14:paraId="1CF6EAE1" w14:textId="77777777" w:rsidR="00E4635B" w:rsidRPr="00CB07E2" w:rsidRDefault="00E4635B" w:rsidP="009E7CAB">
      <w:pPr>
        <w:spacing w:after="0" w:line="240" w:lineRule="auto"/>
        <w:rPr>
          <w:rFonts w:ascii="Aptos" w:hAnsi="Aptos"/>
        </w:rPr>
      </w:pPr>
    </w:p>
    <w:sdt>
      <w:sdtPr>
        <w:rPr>
          <w:rFonts w:ascii="Aptos" w:hAnsi="Aptos"/>
          <w:b/>
          <w:bCs/>
          <w:color w:val="000000" w:themeColor="text1"/>
          <w:sz w:val="24"/>
          <w:szCs w:val="24"/>
        </w:rPr>
        <w:id w:val="-2146042260"/>
        <w:docPartObj>
          <w:docPartGallery w:val="Table of Contents"/>
          <w:docPartUnique/>
        </w:docPartObj>
      </w:sdtPr>
      <w:sdtEndPr>
        <w:rPr>
          <w:noProof/>
          <w:color w:val="auto"/>
          <w:sz w:val="22"/>
          <w:szCs w:val="22"/>
        </w:rPr>
      </w:sdtEndPr>
      <w:sdtContent>
        <w:p w14:paraId="301E23E4" w14:textId="6A4DF97A" w:rsidR="00E8751C" w:rsidRPr="00CB07E2" w:rsidRDefault="00E8751C" w:rsidP="009E7CAB">
          <w:pPr>
            <w:spacing w:line="240" w:lineRule="auto"/>
            <w:rPr>
              <w:rFonts w:ascii="Aptos" w:hAnsi="Aptos"/>
              <w:b/>
              <w:bCs/>
              <w:color w:val="000000" w:themeColor="text1"/>
              <w:sz w:val="24"/>
              <w:szCs w:val="24"/>
            </w:rPr>
          </w:pPr>
          <w:r w:rsidRPr="00CB07E2">
            <w:rPr>
              <w:rFonts w:ascii="Aptos" w:hAnsi="Aptos"/>
              <w:b/>
              <w:bCs/>
              <w:color w:val="000000" w:themeColor="text1"/>
              <w:sz w:val="24"/>
              <w:szCs w:val="24"/>
            </w:rPr>
            <w:t>Table of Contents</w:t>
          </w:r>
        </w:p>
        <w:p w14:paraId="11406FA1" w14:textId="40E7CC26" w:rsidR="0081355D" w:rsidRPr="00CB07E2" w:rsidRDefault="00E8751C">
          <w:pPr>
            <w:pStyle w:val="TOC2"/>
            <w:tabs>
              <w:tab w:val="right" w:leader="dot" w:pos="8630"/>
            </w:tabs>
            <w:rPr>
              <w:rFonts w:ascii="Aptos" w:hAnsi="Aptos"/>
              <w:noProof/>
              <w:kern w:val="2"/>
              <w:sz w:val="24"/>
              <w:szCs w:val="24"/>
              <w14:ligatures w14:val="standardContextual"/>
            </w:rPr>
          </w:pPr>
          <w:r w:rsidRPr="00CB07E2">
            <w:rPr>
              <w:rFonts w:ascii="Aptos" w:hAnsi="Aptos"/>
            </w:rPr>
            <w:fldChar w:fldCharType="begin"/>
          </w:r>
          <w:r w:rsidRPr="00CB07E2">
            <w:rPr>
              <w:rFonts w:ascii="Aptos" w:hAnsi="Aptos"/>
            </w:rPr>
            <w:instrText xml:space="preserve"> TOC \o "1-3" \h \z \u </w:instrText>
          </w:r>
          <w:r w:rsidRPr="00CB07E2">
            <w:rPr>
              <w:rFonts w:ascii="Aptos" w:hAnsi="Aptos"/>
            </w:rPr>
            <w:fldChar w:fldCharType="separate"/>
          </w:r>
          <w:hyperlink w:anchor="_Toc210636980" w:history="1">
            <w:r w:rsidR="0081355D" w:rsidRPr="00CB07E2">
              <w:rPr>
                <w:rStyle w:val="Hyperlink"/>
                <w:rFonts w:ascii="Aptos" w:hAnsi="Aptos"/>
                <w:noProof/>
              </w:rPr>
              <w:t>1. Event Purpose, Revenue Goals and Payment Methods</w:t>
            </w:r>
            <w:r w:rsidR="0081355D" w:rsidRPr="00CB07E2">
              <w:rPr>
                <w:rFonts w:ascii="Aptos" w:hAnsi="Aptos"/>
                <w:noProof/>
                <w:webHidden/>
              </w:rPr>
              <w:tab/>
            </w:r>
            <w:r w:rsidR="0081355D" w:rsidRPr="00CB07E2">
              <w:rPr>
                <w:rFonts w:ascii="Aptos" w:hAnsi="Aptos"/>
                <w:noProof/>
                <w:webHidden/>
              </w:rPr>
              <w:fldChar w:fldCharType="begin"/>
            </w:r>
            <w:r w:rsidR="0081355D" w:rsidRPr="00CB07E2">
              <w:rPr>
                <w:rFonts w:ascii="Aptos" w:hAnsi="Aptos"/>
                <w:noProof/>
                <w:webHidden/>
              </w:rPr>
              <w:instrText xml:space="preserve"> PAGEREF _Toc210636980 \h </w:instrText>
            </w:r>
            <w:r w:rsidR="0081355D" w:rsidRPr="00CB07E2">
              <w:rPr>
                <w:rFonts w:ascii="Aptos" w:hAnsi="Aptos"/>
                <w:noProof/>
                <w:webHidden/>
              </w:rPr>
            </w:r>
            <w:r w:rsidR="0081355D" w:rsidRPr="00CB07E2">
              <w:rPr>
                <w:rFonts w:ascii="Aptos" w:hAnsi="Aptos"/>
                <w:noProof/>
                <w:webHidden/>
              </w:rPr>
              <w:fldChar w:fldCharType="separate"/>
            </w:r>
            <w:r w:rsidR="0081355D" w:rsidRPr="00CB07E2">
              <w:rPr>
                <w:rFonts w:ascii="Aptos" w:hAnsi="Aptos"/>
                <w:noProof/>
                <w:webHidden/>
              </w:rPr>
              <w:t>4</w:t>
            </w:r>
            <w:r w:rsidR="0081355D" w:rsidRPr="00CB07E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70073EF0" w14:textId="7F301ED0" w:rsidR="0081355D" w:rsidRPr="00CB07E2" w:rsidRDefault="0081355D">
          <w:pPr>
            <w:pStyle w:val="TOC2"/>
            <w:tabs>
              <w:tab w:val="right" w:leader="dot" w:pos="8630"/>
            </w:tabs>
            <w:rPr>
              <w:rFonts w:ascii="Aptos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10636981" w:history="1">
            <w:r w:rsidRPr="00CB07E2">
              <w:rPr>
                <w:rStyle w:val="Hyperlink"/>
                <w:rFonts w:ascii="Aptos" w:hAnsi="Aptos"/>
                <w:noProof/>
              </w:rPr>
              <w:t>2. Audiences</w:t>
            </w:r>
            <w:r w:rsidRPr="00CB07E2">
              <w:rPr>
                <w:rFonts w:ascii="Aptos" w:hAnsi="Aptos"/>
                <w:noProof/>
                <w:webHidden/>
              </w:rPr>
              <w:tab/>
            </w:r>
            <w:r w:rsidRPr="00CB07E2">
              <w:rPr>
                <w:rFonts w:ascii="Aptos" w:hAnsi="Aptos"/>
                <w:noProof/>
                <w:webHidden/>
              </w:rPr>
              <w:fldChar w:fldCharType="begin"/>
            </w:r>
            <w:r w:rsidRPr="00CB07E2">
              <w:rPr>
                <w:rFonts w:ascii="Aptos" w:hAnsi="Aptos"/>
                <w:noProof/>
                <w:webHidden/>
              </w:rPr>
              <w:instrText xml:space="preserve"> PAGEREF _Toc210636981 \h </w:instrText>
            </w:r>
            <w:r w:rsidRPr="00CB07E2">
              <w:rPr>
                <w:rFonts w:ascii="Aptos" w:hAnsi="Aptos"/>
                <w:noProof/>
                <w:webHidden/>
              </w:rPr>
            </w:r>
            <w:r w:rsidRPr="00CB07E2">
              <w:rPr>
                <w:rFonts w:ascii="Aptos" w:hAnsi="Aptos"/>
                <w:noProof/>
                <w:webHidden/>
              </w:rPr>
              <w:fldChar w:fldCharType="separate"/>
            </w:r>
            <w:r w:rsidRPr="00CB07E2">
              <w:rPr>
                <w:rFonts w:ascii="Aptos" w:hAnsi="Aptos"/>
                <w:noProof/>
                <w:webHidden/>
              </w:rPr>
              <w:t>5</w:t>
            </w:r>
            <w:r w:rsidRPr="00CB07E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61067A04" w14:textId="4ECD0F35" w:rsidR="0081355D" w:rsidRPr="00CB07E2" w:rsidRDefault="0081355D">
          <w:pPr>
            <w:pStyle w:val="TOC2"/>
            <w:tabs>
              <w:tab w:val="right" w:leader="dot" w:pos="8630"/>
            </w:tabs>
            <w:rPr>
              <w:rFonts w:ascii="Aptos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10636982" w:history="1">
            <w:r w:rsidRPr="00CB07E2">
              <w:rPr>
                <w:rStyle w:val="Hyperlink"/>
                <w:rFonts w:ascii="Aptos" w:hAnsi="Aptos"/>
                <w:noProof/>
              </w:rPr>
              <w:t>3. Budget Projection</w:t>
            </w:r>
            <w:r w:rsidRPr="00CB07E2">
              <w:rPr>
                <w:rFonts w:ascii="Aptos" w:hAnsi="Aptos"/>
                <w:noProof/>
                <w:webHidden/>
              </w:rPr>
              <w:tab/>
            </w:r>
            <w:r w:rsidRPr="00CB07E2">
              <w:rPr>
                <w:rFonts w:ascii="Aptos" w:hAnsi="Aptos"/>
                <w:noProof/>
                <w:webHidden/>
              </w:rPr>
              <w:fldChar w:fldCharType="begin"/>
            </w:r>
            <w:r w:rsidRPr="00CB07E2">
              <w:rPr>
                <w:rFonts w:ascii="Aptos" w:hAnsi="Aptos"/>
                <w:noProof/>
                <w:webHidden/>
              </w:rPr>
              <w:instrText xml:space="preserve"> PAGEREF _Toc210636982 \h </w:instrText>
            </w:r>
            <w:r w:rsidRPr="00CB07E2">
              <w:rPr>
                <w:rFonts w:ascii="Aptos" w:hAnsi="Aptos"/>
                <w:noProof/>
                <w:webHidden/>
              </w:rPr>
            </w:r>
            <w:r w:rsidRPr="00CB07E2">
              <w:rPr>
                <w:rFonts w:ascii="Aptos" w:hAnsi="Aptos"/>
                <w:noProof/>
                <w:webHidden/>
              </w:rPr>
              <w:fldChar w:fldCharType="separate"/>
            </w:r>
            <w:r w:rsidRPr="00CB07E2">
              <w:rPr>
                <w:rFonts w:ascii="Aptos" w:hAnsi="Aptos"/>
                <w:noProof/>
                <w:webHidden/>
              </w:rPr>
              <w:t>6</w:t>
            </w:r>
            <w:r w:rsidRPr="00CB07E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5083DCF8" w14:textId="7B66B54D" w:rsidR="0081355D" w:rsidRPr="00CB07E2" w:rsidRDefault="0081355D">
          <w:pPr>
            <w:pStyle w:val="TOC2"/>
            <w:tabs>
              <w:tab w:val="right" w:leader="dot" w:pos="8630"/>
            </w:tabs>
            <w:rPr>
              <w:rFonts w:ascii="Aptos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10636983" w:history="1">
            <w:r w:rsidRPr="00CB07E2">
              <w:rPr>
                <w:rStyle w:val="Hyperlink"/>
                <w:rFonts w:ascii="Aptos" w:hAnsi="Aptos"/>
                <w:noProof/>
              </w:rPr>
              <w:t>4. Sponsorships</w:t>
            </w:r>
            <w:r w:rsidRPr="00CB07E2">
              <w:rPr>
                <w:rFonts w:ascii="Aptos" w:hAnsi="Aptos"/>
                <w:noProof/>
                <w:webHidden/>
              </w:rPr>
              <w:tab/>
            </w:r>
            <w:r w:rsidRPr="00CB07E2">
              <w:rPr>
                <w:rFonts w:ascii="Aptos" w:hAnsi="Aptos"/>
                <w:noProof/>
                <w:webHidden/>
              </w:rPr>
              <w:fldChar w:fldCharType="begin"/>
            </w:r>
            <w:r w:rsidRPr="00CB07E2">
              <w:rPr>
                <w:rFonts w:ascii="Aptos" w:hAnsi="Aptos"/>
                <w:noProof/>
                <w:webHidden/>
              </w:rPr>
              <w:instrText xml:space="preserve"> PAGEREF _Toc210636983 \h </w:instrText>
            </w:r>
            <w:r w:rsidRPr="00CB07E2">
              <w:rPr>
                <w:rFonts w:ascii="Aptos" w:hAnsi="Aptos"/>
                <w:noProof/>
                <w:webHidden/>
              </w:rPr>
            </w:r>
            <w:r w:rsidRPr="00CB07E2">
              <w:rPr>
                <w:rFonts w:ascii="Aptos" w:hAnsi="Aptos"/>
                <w:noProof/>
                <w:webHidden/>
              </w:rPr>
              <w:fldChar w:fldCharType="separate"/>
            </w:r>
            <w:r w:rsidRPr="00CB07E2">
              <w:rPr>
                <w:rFonts w:ascii="Aptos" w:hAnsi="Aptos"/>
                <w:noProof/>
                <w:webHidden/>
              </w:rPr>
              <w:t>7</w:t>
            </w:r>
            <w:r w:rsidRPr="00CB07E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6DC0F70C" w14:textId="5A264A70" w:rsidR="0081355D" w:rsidRPr="00CB07E2" w:rsidRDefault="0081355D">
          <w:pPr>
            <w:pStyle w:val="TOC2"/>
            <w:tabs>
              <w:tab w:val="right" w:leader="dot" w:pos="8630"/>
            </w:tabs>
            <w:rPr>
              <w:rFonts w:ascii="Aptos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10636984" w:history="1">
            <w:r w:rsidRPr="00CB07E2">
              <w:rPr>
                <w:rStyle w:val="Hyperlink"/>
                <w:rFonts w:ascii="Aptos" w:hAnsi="Aptos"/>
                <w:noProof/>
              </w:rPr>
              <w:t>5. Marketing &amp; Promotion Timeline</w:t>
            </w:r>
            <w:r w:rsidRPr="00CB07E2">
              <w:rPr>
                <w:rFonts w:ascii="Aptos" w:hAnsi="Aptos"/>
                <w:noProof/>
                <w:webHidden/>
              </w:rPr>
              <w:tab/>
            </w:r>
            <w:r w:rsidRPr="00CB07E2">
              <w:rPr>
                <w:rFonts w:ascii="Aptos" w:hAnsi="Aptos"/>
                <w:noProof/>
                <w:webHidden/>
              </w:rPr>
              <w:fldChar w:fldCharType="begin"/>
            </w:r>
            <w:r w:rsidRPr="00CB07E2">
              <w:rPr>
                <w:rFonts w:ascii="Aptos" w:hAnsi="Aptos"/>
                <w:noProof/>
                <w:webHidden/>
              </w:rPr>
              <w:instrText xml:space="preserve"> PAGEREF _Toc210636984 \h </w:instrText>
            </w:r>
            <w:r w:rsidRPr="00CB07E2">
              <w:rPr>
                <w:rFonts w:ascii="Aptos" w:hAnsi="Aptos"/>
                <w:noProof/>
                <w:webHidden/>
              </w:rPr>
            </w:r>
            <w:r w:rsidRPr="00CB07E2">
              <w:rPr>
                <w:rFonts w:ascii="Aptos" w:hAnsi="Aptos"/>
                <w:noProof/>
                <w:webHidden/>
              </w:rPr>
              <w:fldChar w:fldCharType="separate"/>
            </w:r>
            <w:r w:rsidRPr="00CB07E2">
              <w:rPr>
                <w:rFonts w:ascii="Aptos" w:hAnsi="Aptos"/>
                <w:noProof/>
                <w:webHidden/>
              </w:rPr>
              <w:t>8</w:t>
            </w:r>
            <w:r w:rsidRPr="00CB07E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1ED28936" w14:textId="1F608CAC" w:rsidR="0081355D" w:rsidRPr="00CB07E2" w:rsidRDefault="0081355D">
          <w:pPr>
            <w:pStyle w:val="TOC2"/>
            <w:tabs>
              <w:tab w:val="right" w:leader="dot" w:pos="8630"/>
            </w:tabs>
            <w:rPr>
              <w:rFonts w:ascii="Aptos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10636985" w:history="1">
            <w:r w:rsidRPr="00CB07E2">
              <w:rPr>
                <w:rStyle w:val="Hyperlink"/>
                <w:rFonts w:ascii="Aptos" w:hAnsi="Aptos"/>
                <w:noProof/>
              </w:rPr>
              <w:t>6. Event Program and Supplies Needed</w:t>
            </w:r>
            <w:r w:rsidRPr="00CB07E2">
              <w:rPr>
                <w:rFonts w:ascii="Aptos" w:hAnsi="Aptos"/>
                <w:noProof/>
                <w:webHidden/>
              </w:rPr>
              <w:tab/>
            </w:r>
            <w:r w:rsidRPr="00CB07E2">
              <w:rPr>
                <w:rFonts w:ascii="Aptos" w:hAnsi="Aptos"/>
                <w:noProof/>
                <w:webHidden/>
              </w:rPr>
              <w:fldChar w:fldCharType="begin"/>
            </w:r>
            <w:r w:rsidRPr="00CB07E2">
              <w:rPr>
                <w:rFonts w:ascii="Aptos" w:hAnsi="Aptos"/>
                <w:noProof/>
                <w:webHidden/>
              </w:rPr>
              <w:instrText xml:space="preserve"> PAGEREF _Toc210636985 \h </w:instrText>
            </w:r>
            <w:r w:rsidRPr="00CB07E2">
              <w:rPr>
                <w:rFonts w:ascii="Aptos" w:hAnsi="Aptos"/>
                <w:noProof/>
                <w:webHidden/>
              </w:rPr>
            </w:r>
            <w:r w:rsidRPr="00CB07E2">
              <w:rPr>
                <w:rFonts w:ascii="Aptos" w:hAnsi="Aptos"/>
                <w:noProof/>
                <w:webHidden/>
              </w:rPr>
              <w:fldChar w:fldCharType="separate"/>
            </w:r>
            <w:r w:rsidRPr="00CB07E2">
              <w:rPr>
                <w:rFonts w:ascii="Aptos" w:hAnsi="Aptos"/>
                <w:noProof/>
                <w:webHidden/>
              </w:rPr>
              <w:t>9</w:t>
            </w:r>
            <w:r w:rsidRPr="00CB07E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0DE6AE38" w14:textId="0E3CD9AB" w:rsidR="0081355D" w:rsidRPr="00CB07E2" w:rsidRDefault="0081355D">
          <w:pPr>
            <w:pStyle w:val="TOC2"/>
            <w:tabs>
              <w:tab w:val="right" w:leader="dot" w:pos="8630"/>
            </w:tabs>
            <w:rPr>
              <w:rFonts w:ascii="Aptos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10636986" w:history="1">
            <w:r w:rsidRPr="00CB07E2">
              <w:rPr>
                <w:rStyle w:val="Hyperlink"/>
                <w:rFonts w:ascii="Aptos" w:hAnsi="Aptos"/>
                <w:noProof/>
              </w:rPr>
              <w:t>7. Staffing &amp; Volunteers</w:t>
            </w:r>
            <w:r w:rsidRPr="00CB07E2">
              <w:rPr>
                <w:rFonts w:ascii="Aptos" w:hAnsi="Aptos"/>
                <w:noProof/>
                <w:webHidden/>
              </w:rPr>
              <w:tab/>
            </w:r>
            <w:r w:rsidRPr="00CB07E2">
              <w:rPr>
                <w:rFonts w:ascii="Aptos" w:hAnsi="Aptos"/>
                <w:noProof/>
                <w:webHidden/>
              </w:rPr>
              <w:fldChar w:fldCharType="begin"/>
            </w:r>
            <w:r w:rsidRPr="00CB07E2">
              <w:rPr>
                <w:rFonts w:ascii="Aptos" w:hAnsi="Aptos"/>
                <w:noProof/>
                <w:webHidden/>
              </w:rPr>
              <w:instrText xml:space="preserve"> PAGEREF _Toc210636986 \h </w:instrText>
            </w:r>
            <w:r w:rsidRPr="00CB07E2">
              <w:rPr>
                <w:rFonts w:ascii="Aptos" w:hAnsi="Aptos"/>
                <w:noProof/>
                <w:webHidden/>
              </w:rPr>
            </w:r>
            <w:r w:rsidRPr="00CB07E2">
              <w:rPr>
                <w:rFonts w:ascii="Aptos" w:hAnsi="Aptos"/>
                <w:noProof/>
                <w:webHidden/>
              </w:rPr>
              <w:fldChar w:fldCharType="separate"/>
            </w:r>
            <w:r w:rsidRPr="00CB07E2">
              <w:rPr>
                <w:rFonts w:ascii="Aptos" w:hAnsi="Aptos"/>
                <w:noProof/>
                <w:webHidden/>
              </w:rPr>
              <w:t>11</w:t>
            </w:r>
            <w:r w:rsidRPr="00CB07E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65B64666" w14:textId="2BB04C7C" w:rsidR="0081355D" w:rsidRPr="00CB07E2" w:rsidRDefault="0081355D">
          <w:pPr>
            <w:pStyle w:val="TOC2"/>
            <w:tabs>
              <w:tab w:val="right" w:leader="dot" w:pos="8630"/>
            </w:tabs>
            <w:rPr>
              <w:rFonts w:ascii="Aptos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10636987" w:history="1">
            <w:r w:rsidRPr="00CB07E2">
              <w:rPr>
                <w:rStyle w:val="Hyperlink"/>
                <w:rFonts w:ascii="Aptos" w:hAnsi="Aptos"/>
                <w:noProof/>
              </w:rPr>
              <w:t>8. Post Event Activities</w:t>
            </w:r>
            <w:r w:rsidRPr="00CB07E2">
              <w:rPr>
                <w:rFonts w:ascii="Aptos" w:hAnsi="Aptos"/>
                <w:noProof/>
                <w:webHidden/>
              </w:rPr>
              <w:tab/>
            </w:r>
            <w:r w:rsidRPr="00CB07E2">
              <w:rPr>
                <w:rFonts w:ascii="Aptos" w:hAnsi="Aptos"/>
                <w:noProof/>
                <w:webHidden/>
              </w:rPr>
              <w:fldChar w:fldCharType="begin"/>
            </w:r>
            <w:r w:rsidRPr="00CB07E2">
              <w:rPr>
                <w:rFonts w:ascii="Aptos" w:hAnsi="Aptos"/>
                <w:noProof/>
                <w:webHidden/>
              </w:rPr>
              <w:instrText xml:space="preserve"> PAGEREF _Toc210636987 \h </w:instrText>
            </w:r>
            <w:r w:rsidRPr="00CB07E2">
              <w:rPr>
                <w:rFonts w:ascii="Aptos" w:hAnsi="Aptos"/>
                <w:noProof/>
                <w:webHidden/>
              </w:rPr>
            </w:r>
            <w:r w:rsidRPr="00CB07E2">
              <w:rPr>
                <w:rFonts w:ascii="Aptos" w:hAnsi="Aptos"/>
                <w:noProof/>
                <w:webHidden/>
              </w:rPr>
              <w:fldChar w:fldCharType="separate"/>
            </w:r>
            <w:r w:rsidRPr="00CB07E2">
              <w:rPr>
                <w:rFonts w:ascii="Aptos" w:hAnsi="Aptos"/>
                <w:noProof/>
                <w:webHidden/>
              </w:rPr>
              <w:t>12</w:t>
            </w:r>
            <w:r w:rsidRPr="00CB07E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1CB7AFC4" w14:textId="48086890" w:rsidR="0081355D" w:rsidRPr="00CB07E2" w:rsidRDefault="0081355D">
          <w:pPr>
            <w:pStyle w:val="TOC2"/>
            <w:tabs>
              <w:tab w:val="right" w:leader="dot" w:pos="8630"/>
            </w:tabs>
            <w:rPr>
              <w:rFonts w:ascii="Aptos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10636988" w:history="1">
            <w:r w:rsidRPr="00CB07E2">
              <w:rPr>
                <w:rStyle w:val="Hyperlink"/>
                <w:rFonts w:ascii="Aptos" w:hAnsi="Aptos"/>
                <w:noProof/>
              </w:rPr>
              <w:t>Appendices</w:t>
            </w:r>
            <w:r w:rsidRPr="00CB07E2">
              <w:rPr>
                <w:rFonts w:ascii="Aptos" w:hAnsi="Aptos"/>
                <w:noProof/>
                <w:webHidden/>
              </w:rPr>
              <w:tab/>
            </w:r>
            <w:r w:rsidRPr="00CB07E2">
              <w:rPr>
                <w:rFonts w:ascii="Aptos" w:hAnsi="Aptos"/>
                <w:noProof/>
                <w:webHidden/>
              </w:rPr>
              <w:fldChar w:fldCharType="begin"/>
            </w:r>
            <w:r w:rsidRPr="00CB07E2">
              <w:rPr>
                <w:rFonts w:ascii="Aptos" w:hAnsi="Aptos"/>
                <w:noProof/>
                <w:webHidden/>
              </w:rPr>
              <w:instrText xml:space="preserve"> PAGEREF _Toc210636988 \h </w:instrText>
            </w:r>
            <w:r w:rsidRPr="00CB07E2">
              <w:rPr>
                <w:rFonts w:ascii="Aptos" w:hAnsi="Aptos"/>
                <w:noProof/>
                <w:webHidden/>
              </w:rPr>
            </w:r>
            <w:r w:rsidRPr="00CB07E2">
              <w:rPr>
                <w:rFonts w:ascii="Aptos" w:hAnsi="Aptos"/>
                <w:noProof/>
                <w:webHidden/>
              </w:rPr>
              <w:fldChar w:fldCharType="separate"/>
            </w:r>
            <w:r w:rsidRPr="00CB07E2">
              <w:rPr>
                <w:rFonts w:ascii="Aptos" w:hAnsi="Aptos"/>
                <w:noProof/>
                <w:webHidden/>
              </w:rPr>
              <w:t>14</w:t>
            </w:r>
            <w:r w:rsidRPr="00CB07E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4DDEBD95" w14:textId="6C2B0048" w:rsidR="0081355D" w:rsidRPr="00CB07E2" w:rsidRDefault="0081355D">
          <w:pPr>
            <w:pStyle w:val="TOC3"/>
            <w:tabs>
              <w:tab w:val="right" w:leader="dot" w:pos="8630"/>
            </w:tabs>
            <w:rPr>
              <w:rFonts w:ascii="Aptos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10636989" w:history="1">
            <w:r w:rsidRPr="00CB07E2">
              <w:rPr>
                <w:rStyle w:val="Hyperlink"/>
                <w:rFonts w:ascii="Aptos" w:hAnsi="Aptos"/>
                <w:noProof/>
              </w:rPr>
              <w:t>Appendix A: Proposal to Board</w:t>
            </w:r>
            <w:r w:rsidRPr="00CB07E2">
              <w:rPr>
                <w:rFonts w:ascii="Aptos" w:hAnsi="Aptos"/>
                <w:noProof/>
                <w:webHidden/>
              </w:rPr>
              <w:tab/>
            </w:r>
            <w:r w:rsidRPr="00CB07E2">
              <w:rPr>
                <w:rFonts w:ascii="Aptos" w:hAnsi="Aptos"/>
                <w:noProof/>
                <w:webHidden/>
              </w:rPr>
              <w:fldChar w:fldCharType="begin"/>
            </w:r>
            <w:r w:rsidRPr="00CB07E2">
              <w:rPr>
                <w:rFonts w:ascii="Aptos" w:hAnsi="Aptos"/>
                <w:noProof/>
                <w:webHidden/>
              </w:rPr>
              <w:instrText xml:space="preserve"> PAGEREF _Toc210636989 \h </w:instrText>
            </w:r>
            <w:r w:rsidRPr="00CB07E2">
              <w:rPr>
                <w:rFonts w:ascii="Aptos" w:hAnsi="Aptos"/>
                <w:noProof/>
                <w:webHidden/>
              </w:rPr>
            </w:r>
            <w:r w:rsidRPr="00CB07E2">
              <w:rPr>
                <w:rFonts w:ascii="Aptos" w:hAnsi="Aptos"/>
                <w:noProof/>
                <w:webHidden/>
              </w:rPr>
              <w:fldChar w:fldCharType="separate"/>
            </w:r>
            <w:r w:rsidRPr="00CB07E2">
              <w:rPr>
                <w:rFonts w:ascii="Aptos" w:hAnsi="Aptos"/>
                <w:noProof/>
                <w:webHidden/>
              </w:rPr>
              <w:t>14</w:t>
            </w:r>
            <w:r w:rsidRPr="00CB07E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751BCCA0" w14:textId="236A8C0B" w:rsidR="0081355D" w:rsidRPr="00CB07E2" w:rsidRDefault="0081355D">
          <w:pPr>
            <w:pStyle w:val="TOC3"/>
            <w:tabs>
              <w:tab w:val="right" w:leader="dot" w:pos="8630"/>
            </w:tabs>
            <w:rPr>
              <w:rFonts w:ascii="Aptos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10636990" w:history="1">
            <w:r w:rsidRPr="00CB07E2">
              <w:rPr>
                <w:rStyle w:val="Hyperlink"/>
                <w:rFonts w:ascii="Aptos" w:hAnsi="Aptos"/>
                <w:noProof/>
              </w:rPr>
              <w:t>Appendix B: Invited Attendees List</w:t>
            </w:r>
            <w:r w:rsidRPr="00CB07E2">
              <w:rPr>
                <w:rFonts w:ascii="Aptos" w:hAnsi="Aptos"/>
                <w:noProof/>
                <w:webHidden/>
              </w:rPr>
              <w:tab/>
            </w:r>
            <w:r w:rsidRPr="00CB07E2">
              <w:rPr>
                <w:rFonts w:ascii="Aptos" w:hAnsi="Aptos"/>
                <w:noProof/>
                <w:webHidden/>
              </w:rPr>
              <w:fldChar w:fldCharType="begin"/>
            </w:r>
            <w:r w:rsidRPr="00CB07E2">
              <w:rPr>
                <w:rFonts w:ascii="Aptos" w:hAnsi="Aptos"/>
                <w:noProof/>
                <w:webHidden/>
              </w:rPr>
              <w:instrText xml:space="preserve"> PAGEREF _Toc210636990 \h </w:instrText>
            </w:r>
            <w:r w:rsidRPr="00CB07E2">
              <w:rPr>
                <w:rFonts w:ascii="Aptos" w:hAnsi="Aptos"/>
                <w:noProof/>
                <w:webHidden/>
              </w:rPr>
            </w:r>
            <w:r w:rsidRPr="00CB07E2">
              <w:rPr>
                <w:rFonts w:ascii="Aptos" w:hAnsi="Aptos"/>
                <w:noProof/>
                <w:webHidden/>
              </w:rPr>
              <w:fldChar w:fldCharType="separate"/>
            </w:r>
            <w:r w:rsidRPr="00CB07E2">
              <w:rPr>
                <w:rFonts w:ascii="Aptos" w:hAnsi="Aptos"/>
                <w:noProof/>
                <w:webHidden/>
              </w:rPr>
              <w:t>15</w:t>
            </w:r>
            <w:r w:rsidRPr="00CB07E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46860B9D" w14:textId="7C7555CA" w:rsidR="0081355D" w:rsidRPr="00CB07E2" w:rsidRDefault="0081355D">
          <w:pPr>
            <w:pStyle w:val="TOC3"/>
            <w:tabs>
              <w:tab w:val="right" w:leader="dot" w:pos="8630"/>
            </w:tabs>
            <w:rPr>
              <w:rFonts w:ascii="Aptos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10636991" w:history="1">
            <w:r w:rsidRPr="00CB07E2">
              <w:rPr>
                <w:rStyle w:val="Hyperlink"/>
                <w:rFonts w:ascii="Aptos" w:hAnsi="Aptos"/>
                <w:noProof/>
              </w:rPr>
              <w:t>Appendix C: Attendees List</w:t>
            </w:r>
            <w:r w:rsidRPr="00CB07E2">
              <w:rPr>
                <w:rFonts w:ascii="Aptos" w:hAnsi="Aptos"/>
                <w:noProof/>
                <w:webHidden/>
              </w:rPr>
              <w:tab/>
            </w:r>
            <w:r w:rsidRPr="00CB07E2">
              <w:rPr>
                <w:rFonts w:ascii="Aptos" w:hAnsi="Aptos"/>
                <w:noProof/>
                <w:webHidden/>
              </w:rPr>
              <w:fldChar w:fldCharType="begin"/>
            </w:r>
            <w:r w:rsidRPr="00CB07E2">
              <w:rPr>
                <w:rFonts w:ascii="Aptos" w:hAnsi="Aptos"/>
                <w:noProof/>
                <w:webHidden/>
              </w:rPr>
              <w:instrText xml:space="preserve"> PAGEREF _Toc210636991 \h </w:instrText>
            </w:r>
            <w:r w:rsidRPr="00CB07E2">
              <w:rPr>
                <w:rFonts w:ascii="Aptos" w:hAnsi="Aptos"/>
                <w:noProof/>
                <w:webHidden/>
              </w:rPr>
            </w:r>
            <w:r w:rsidRPr="00CB07E2">
              <w:rPr>
                <w:rFonts w:ascii="Aptos" w:hAnsi="Aptos"/>
                <w:noProof/>
                <w:webHidden/>
              </w:rPr>
              <w:fldChar w:fldCharType="separate"/>
            </w:r>
            <w:r w:rsidRPr="00CB07E2">
              <w:rPr>
                <w:rFonts w:ascii="Aptos" w:hAnsi="Aptos"/>
                <w:noProof/>
                <w:webHidden/>
              </w:rPr>
              <w:t>16</w:t>
            </w:r>
            <w:r w:rsidRPr="00CB07E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1F7858AF" w14:textId="28B7FD24" w:rsidR="0081355D" w:rsidRPr="00CB07E2" w:rsidRDefault="0081355D">
          <w:pPr>
            <w:pStyle w:val="TOC3"/>
            <w:tabs>
              <w:tab w:val="right" w:leader="dot" w:pos="8630"/>
            </w:tabs>
            <w:rPr>
              <w:rFonts w:ascii="Aptos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10636992" w:history="1">
            <w:r w:rsidRPr="00CB07E2">
              <w:rPr>
                <w:rStyle w:val="Hyperlink"/>
                <w:rFonts w:ascii="Aptos" w:hAnsi="Aptos"/>
                <w:noProof/>
              </w:rPr>
              <w:t>Appendix D: Marketing Messages/Taglines</w:t>
            </w:r>
            <w:r w:rsidRPr="00CB07E2">
              <w:rPr>
                <w:rFonts w:ascii="Aptos" w:hAnsi="Aptos"/>
                <w:noProof/>
                <w:webHidden/>
              </w:rPr>
              <w:tab/>
            </w:r>
            <w:r w:rsidRPr="00CB07E2">
              <w:rPr>
                <w:rFonts w:ascii="Aptos" w:hAnsi="Aptos"/>
                <w:noProof/>
                <w:webHidden/>
              </w:rPr>
              <w:fldChar w:fldCharType="begin"/>
            </w:r>
            <w:r w:rsidRPr="00CB07E2">
              <w:rPr>
                <w:rFonts w:ascii="Aptos" w:hAnsi="Aptos"/>
                <w:noProof/>
                <w:webHidden/>
              </w:rPr>
              <w:instrText xml:space="preserve"> PAGEREF _Toc210636992 \h </w:instrText>
            </w:r>
            <w:r w:rsidRPr="00CB07E2">
              <w:rPr>
                <w:rFonts w:ascii="Aptos" w:hAnsi="Aptos"/>
                <w:noProof/>
                <w:webHidden/>
              </w:rPr>
            </w:r>
            <w:r w:rsidRPr="00CB07E2">
              <w:rPr>
                <w:rFonts w:ascii="Aptos" w:hAnsi="Aptos"/>
                <w:noProof/>
                <w:webHidden/>
              </w:rPr>
              <w:fldChar w:fldCharType="separate"/>
            </w:r>
            <w:r w:rsidRPr="00CB07E2">
              <w:rPr>
                <w:rFonts w:ascii="Aptos" w:hAnsi="Aptos"/>
                <w:noProof/>
                <w:webHidden/>
              </w:rPr>
              <w:t>17</w:t>
            </w:r>
            <w:r w:rsidRPr="00CB07E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66EEF276" w14:textId="3426F7DE" w:rsidR="0081355D" w:rsidRPr="00CB07E2" w:rsidRDefault="0081355D">
          <w:pPr>
            <w:pStyle w:val="TOC3"/>
            <w:tabs>
              <w:tab w:val="right" w:leader="dot" w:pos="8630"/>
            </w:tabs>
            <w:rPr>
              <w:rFonts w:ascii="Aptos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10636993" w:history="1">
            <w:r w:rsidRPr="00CB07E2">
              <w:rPr>
                <w:rStyle w:val="Hyperlink"/>
                <w:rFonts w:ascii="Aptos" w:hAnsi="Aptos"/>
                <w:noProof/>
              </w:rPr>
              <w:t>Appendix E: Event Timeline Checklist</w:t>
            </w:r>
            <w:r w:rsidRPr="00CB07E2">
              <w:rPr>
                <w:rFonts w:ascii="Aptos" w:hAnsi="Aptos"/>
                <w:noProof/>
                <w:webHidden/>
              </w:rPr>
              <w:tab/>
            </w:r>
            <w:r w:rsidRPr="00CB07E2">
              <w:rPr>
                <w:rFonts w:ascii="Aptos" w:hAnsi="Aptos"/>
                <w:noProof/>
                <w:webHidden/>
              </w:rPr>
              <w:fldChar w:fldCharType="begin"/>
            </w:r>
            <w:r w:rsidRPr="00CB07E2">
              <w:rPr>
                <w:rFonts w:ascii="Aptos" w:hAnsi="Aptos"/>
                <w:noProof/>
                <w:webHidden/>
              </w:rPr>
              <w:instrText xml:space="preserve"> PAGEREF _Toc210636993 \h </w:instrText>
            </w:r>
            <w:r w:rsidRPr="00CB07E2">
              <w:rPr>
                <w:rFonts w:ascii="Aptos" w:hAnsi="Aptos"/>
                <w:noProof/>
                <w:webHidden/>
              </w:rPr>
            </w:r>
            <w:r w:rsidRPr="00CB07E2">
              <w:rPr>
                <w:rFonts w:ascii="Aptos" w:hAnsi="Aptos"/>
                <w:noProof/>
                <w:webHidden/>
              </w:rPr>
              <w:fldChar w:fldCharType="separate"/>
            </w:r>
            <w:r w:rsidRPr="00CB07E2">
              <w:rPr>
                <w:rFonts w:ascii="Aptos" w:hAnsi="Aptos"/>
                <w:noProof/>
                <w:webHidden/>
              </w:rPr>
              <w:t>18</w:t>
            </w:r>
            <w:r w:rsidRPr="00CB07E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0F53A112" w14:textId="77D87E3E" w:rsidR="00E8751C" w:rsidRPr="00CB07E2" w:rsidRDefault="00E8751C" w:rsidP="009E7CAB">
          <w:pPr>
            <w:spacing w:line="240" w:lineRule="auto"/>
            <w:rPr>
              <w:rFonts w:ascii="Aptos" w:hAnsi="Aptos"/>
            </w:rPr>
          </w:pPr>
          <w:r w:rsidRPr="00CB07E2">
            <w:rPr>
              <w:rFonts w:ascii="Aptos" w:hAnsi="Aptos"/>
              <w:b/>
              <w:bCs/>
              <w:noProof/>
            </w:rPr>
            <w:fldChar w:fldCharType="end"/>
          </w:r>
        </w:p>
      </w:sdtContent>
    </w:sdt>
    <w:p w14:paraId="4279A8C0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63E118E7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0BFE5AB3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3191A700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60792306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44129167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7E3B8EFD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1296E244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767C3AA0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78B7E791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058E181B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1A9908A2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492C6844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32DB6D95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6F7D345E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3CBC2DE4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27C2442A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31C361E2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15E26691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049EEBD0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46CDF243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087179B5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23957B6D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5862FCF0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3CC3D6FA" w14:textId="77777777" w:rsidR="00E8751C" w:rsidRPr="00CB07E2" w:rsidRDefault="00E8751C" w:rsidP="009E7CAB">
      <w:pPr>
        <w:spacing w:after="0" w:line="240" w:lineRule="auto"/>
        <w:rPr>
          <w:rFonts w:ascii="Aptos" w:hAnsi="Aptos"/>
        </w:rPr>
      </w:pPr>
    </w:p>
    <w:p w14:paraId="38C51A13" w14:textId="770195B0" w:rsidR="003C544B" w:rsidRPr="00CB07E2" w:rsidRDefault="00000000" w:rsidP="009E7CAB">
      <w:pPr>
        <w:pStyle w:val="Heading2"/>
      </w:pPr>
      <w:bookmarkStart w:id="0" w:name="_Toc210636980"/>
      <w:r w:rsidRPr="00CB07E2">
        <w:t>1. Event Purpose</w:t>
      </w:r>
      <w:r w:rsidR="00FE5593" w:rsidRPr="00CB07E2">
        <w:t>, Revenue</w:t>
      </w:r>
      <w:r w:rsidRPr="00CB07E2">
        <w:t xml:space="preserve"> Goals</w:t>
      </w:r>
      <w:r w:rsidR="00FE5593" w:rsidRPr="00CB07E2">
        <w:t xml:space="preserve"> and Payment Methods</w:t>
      </w:r>
      <w:bookmarkEnd w:id="0"/>
    </w:p>
    <w:p w14:paraId="48CA84D2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A247A3E" w14:textId="4DC72AA2" w:rsidR="00E70FF1" w:rsidRPr="00CB07E2" w:rsidRDefault="00E70FF1" w:rsidP="009E7CA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CB07E2">
        <w:rPr>
          <w:rFonts w:ascii="Aptos" w:hAnsi="Aptos"/>
          <w:b/>
          <w:bCs/>
          <w:sz w:val="24"/>
          <w:szCs w:val="24"/>
        </w:rPr>
        <w:t>Event Purpose(s)</w:t>
      </w:r>
    </w:p>
    <w:p w14:paraId="7C8620D7" w14:textId="692E29D3" w:rsidR="003C544B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br/>
      </w:r>
      <w:r w:rsidR="00FE5593" w:rsidRPr="00CB07E2">
        <w:rPr>
          <w:rFonts w:ascii="Aptos" w:hAnsi="Aptos"/>
          <w:sz w:val="24"/>
          <w:szCs w:val="24"/>
        </w:rPr>
        <w:t>[</w:t>
      </w:r>
      <w:r w:rsidRPr="00CB07E2">
        <w:rPr>
          <w:rFonts w:ascii="Aptos" w:hAnsi="Aptos"/>
          <w:sz w:val="24"/>
          <w:szCs w:val="24"/>
        </w:rPr>
        <w:t xml:space="preserve">Fundraising, Awareness, Community Engagement, Donor Cultivation, </w:t>
      </w:r>
      <w:proofErr w:type="gramStart"/>
      <w:r w:rsidRPr="00CB07E2">
        <w:rPr>
          <w:rFonts w:ascii="Aptos" w:hAnsi="Aptos"/>
          <w:sz w:val="24"/>
          <w:szCs w:val="24"/>
        </w:rPr>
        <w:t>etc.</w:t>
      </w:r>
      <w:proofErr w:type="gramEnd"/>
      <w:r w:rsidR="00FE5593" w:rsidRPr="00CB07E2">
        <w:rPr>
          <w:rFonts w:ascii="Aptos" w:hAnsi="Aptos"/>
          <w:sz w:val="24"/>
          <w:szCs w:val="24"/>
        </w:rPr>
        <w:t>]</w:t>
      </w:r>
    </w:p>
    <w:p w14:paraId="7BED6A61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CE77041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7BC785D" w14:textId="1393DC01" w:rsidR="00FE5593" w:rsidRPr="00CB07E2" w:rsidRDefault="00FE5593" w:rsidP="009E7CA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CB07E2">
        <w:rPr>
          <w:rFonts w:ascii="Aptos" w:hAnsi="Aptos"/>
          <w:b/>
          <w:bCs/>
          <w:sz w:val="24"/>
          <w:szCs w:val="24"/>
        </w:rPr>
        <w:t>Revenue Goals</w:t>
      </w:r>
    </w:p>
    <w:p w14:paraId="7D61E7A1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332A5FC" w14:textId="3438AD51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 xml:space="preserve">Use the </w:t>
      </w:r>
      <w:hyperlink r:id="rId10" w:history="1">
        <w:r w:rsidRPr="00CB07E2">
          <w:rPr>
            <w:rStyle w:val="Hyperlink"/>
            <w:rFonts w:ascii="Aptos" w:hAnsi="Aptos"/>
            <w:sz w:val="24"/>
            <w:szCs w:val="24"/>
          </w:rPr>
          <w:t xml:space="preserve">Nonprofit Connection Budget Plan </w:t>
        </w:r>
        <w:r w:rsidRPr="00CB07E2">
          <w:rPr>
            <w:rStyle w:val="Hyperlink"/>
            <w:rFonts w:ascii="Aptos" w:hAnsi="Aptos"/>
            <w:sz w:val="24"/>
            <w:szCs w:val="24"/>
          </w:rPr>
          <w:t>t</w:t>
        </w:r>
        <w:r w:rsidRPr="00CB07E2">
          <w:rPr>
            <w:rStyle w:val="Hyperlink"/>
            <w:rFonts w:ascii="Aptos" w:hAnsi="Aptos"/>
            <w:sz w:val="24"/>
            <w:szCs w:val="24"/>
          </w:rPr>
          <w:t>emplate</w:t>
        </w:r>
      </w:hyperlink>
      <w:r w:rsidRPr="00CB07E2">
        <w:rPr>
          <w:rFonts w:ascii="Aptos" w:hAnsi="Aptos"/>
          <w:sz w:val="24"/>
          <w:szCs w:val="24"/>
        </w:rPr>
        <w:t xml:space="preserve"> to help create and track revenue projections and categories. Then list them here.</w:t>
      </w:r>
    </w:p>
    <w:p w14:paraId="1A03E9F2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2866"/>
        <w:gridCol w:w="2865"/>
      </w:tblGrid>
      <w:tr w:rsidR="00E70FF1" w:rsidRPr="00CB07E2" w14:paraId="7901E68E" w14:textId="77777777" w:rsidTr="00E70FF1">
        <w:tc>
          <w:tcPr>
            <w:tcW w:w="2952" w:type="dxa"/>
          </w:tcPr>
          <w:p w14:paraId="2FDD4198" w14:textId="35286795" w:rsidR="00E70FF1" w:rsidRPr="00CB07E2" w:rsidRDefault="00E70FF1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 xml:space="preserve">Revenue </w:t>
            </w:r>
            <w:r w:rsidR="006D1716" w:rsidRPr="00CB07E2">
              <w:rPr>
                <w:rFonts w:ascii="Aptos" w:hAnsi="Aptos"/>
                <w:b/>
                <w:bCs/>
                <w:sz w:val="24"/>
                <w:szCs w:val="24"/>
              </w:rPr>
              <w:t xml:space="preserve">Goal </w:t>
            </w: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952" w:type="dxa"/>
          </w:tcPr>
          <w:p w14:paraId="562A1DEA" w14:textId="23C6E567" w:rsidR="00E70FF1" w:rsidRPr="00CB07E2" w:rsidRDefault="00FE5593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2952" w:type="dxa"/>
          </w:tcPr>
          <w:p w14:paraId="28CA6E9B" w14:textId="7D1DA291" w:rsidR="00E70FF1" w:rsidRPr="00CB07E2" w:rsidRDefault="00FE5593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Notes</w:t>
            </w:r>
          </w:p>
        </w:tc>
      </w:tr>
      <w:tr w:rsidR="00E70FF1" w:rsidRPr="00CB07E2" w14:paraId="46AAAF57" w14:textId="77777777" w:rsidTr="00E70FF1">
        <w:tc>
          <w:tcPr>
            <w:tcW w:w="2952" w:type="dxa"/>
          </w:tcPr>
          <w:p w14:paraId="58F6C2E8" w14:textId="434D242C" w:rsidR="00E70FF1" w:rsidRPr="00CB07E2" w:rsidRDefault="00E70FF1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Ticket Sales</w:t>
            </w:r>
          </w:p>
        </w:tc>
        <w:tc>
          <w:tcPr>
            <w:tcW w:w="2952" w:type="dxa"/>
          </w:tcPr>
          <w:p w14:paraId="0DA018B9" w14:textId="667F9E96" w:rsidR="00E70FF1" w:rsidRPr="00CB07E2" w:rsidRDefault="00E70FF1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$</w:t>
            </w:r>
          </w:p>
        </w:tc>
        <w:tc>
          <w:tcPr>
            <w:tcW w:w="2952" w:type="dxa"/>
          </w:tcPr>
          <w:p w14:paraId="51E12DE6" w14:textId="77777777" w:rsidR="00E70FF1" w:rsidRPr="00CB07E2" w:rsidRDefault="00E70FF1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70FF1" w:rsidRPr="00CB07E2" w14:paraId="28CF9483" w14:textId="77777777" w:rsidTr="00E70FF1">
        <w:tc>
          <w:tcPr>
            <w:tcW w:w="2952" w:type="dxa"/>
          </w:tcPr>
          <w:p w14:paraId="1D156DD5" w14:textId="328905AF" w:rsidR="00E70FF1" w:rsidRPr="00CB07E2" w:rsidRDefault="00E70FF1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Sponsorships (total)</w:t>
            </w:r>
          </w:p>
        </w:tc>
        <w:tc>
          <w:tcPr>
            <w:tcW w:w="2952" w:type="dxa"/>
          </w:tcPr>
          <w:p w14:paraId="5A2333F5" w14:textId="48F3D06F" w:rsidR="00E70FF1" w:rsidRPr="00CB07E2" w:rsidRDefault="00E70FF1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$</w:t>
            </w:r>
          </w:p>
        </w:tc>
        <w:tc>
          <w:tcPr>
            <w:tcW w:w="2952" w:type="dxa"/>
          </w:tcPr>
          <w:p w14:paraId="138D24F5" w14:textId="77777777" w:rsidR="00E70FF1" w:rsidRPr="00CB07E2" w:rsidRDefault="00E70FF1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70FF1" w:rsidRPr="00CB07E2" w14:paraId="1F3564C1" w14:textId="77777777" w:rsidTr="00E70FF1">
        <w:tc>
          <w:tcPr>
            <w:tcW w:w="2952" w:type="dxa"/>
          </w:tcPr>
          <w:p w14:paraId="3E812056" w14:textId="44A9E736" w:rsidR="00E70FF1" w:rsidRPr="00CB07E2" w:rsidRDefault="00E70FF1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Individual Donations</w:t>
            </w:r>
          </w:p>
        </w:tc>
        <w:tc>
          <w:tcPr>
            <w:tcW w:w="2952" w:type="dxa"/>
          </w:tcPr>
          <w:p w14:paraId="7AC2464D" w14:textId="4C901A66" w:rsidR="00E70FF1" w:rsidRPr="00CB07E2" w:rsidRDefault="00E70FF1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$</w:t>
            </w:r>
          </w:p>
        </w:tc>
        <w:tc>
          <w:tcPr>
            <w:tcW w:w="2952" w:type="dxa"/>
          </w:tcPr>
          <w:p w14:paraId="0A0FE79F" w14:textId="77777777" w:rsidR="00E70FF1" w:rsidRPr="00CB07E2" w:rsidRDefault="00E70FF1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70FF1" w:rsidRPr="00CB07E2" w14:paraId="10F5AF15" w14:textId="77777777" w:rsidTr="00E70FF1">
        <w:tc>
          <w:tcPr>
            <w:tcW w:w="2952" w:type="dxa"/>
          </w:tcPr>
          <w:p w14:paraId="5E66F71C" w14:textId="1229D4B8" w:rsidR="00E70FF1" w:rsidRPr="00CB07E2" w:rsidRDefault="00E70FF1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Auction/Raffle</w:t>
            </w:r>
          </w:p>
        </w:tc>
        <w:tc>
          <w:tcPr>
            <w:tcW w:w="2952" w:type="dxa"/>
          </w:tcPr>
          <w:p w14:paraId="2F22D373" w14:textId="4F51A05B" w:rsidR="00E70FF1" w:rsidRPr="00CB07E2" w:rsidRDefault="00E70FF1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$</w:t>
            </w:r>
          </w:p>
        </w:tc>
        <w:tc>
          <w:tcPr>
            <w:tcW w:w="2952" w:type="dxa"/>
          </w:tcPr>
          <w:p w14:paraId="6616BA4B" w14:textId="77777777" w:rsidR="00E70FF1" w:rsidRPr="00CB07E2" w:rsidRDefault="00E70FF1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70FF1" w:rsidRPr="00CB07E2" w14:paraId="1FEE812E" w14:textId="77777777" w:rsidTr="00E70FF1">
        <w:tc>
          <w:tcPr>
            <w:tcW w:w="2952" w:type="dxa"/>
          </w:tcPr>
          <w:p w14:paraId="3C4A7852" w14:textId="21668C37" w:rsidR="00E70FF1" w:rsidRPr="00CB07E2" w:rsidRDefault="00E70FF1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Other</w:t>
            </w:r>
          </w:p>
        </w:tc>
        <w:tc>
          <w:tcPr>
            <w:tcW w:w="2952" w:type="dxa"/>
          </w:tcPr>
          <w:p w14:paraId="0FF6A467" w14:textId="0981B314" w:rsidR="00E70FF1" w:rsidRPr="00CB07E2" w:rsidRDefault="00E70FF1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$</w:t>
            </w:r>
          </w:p>
        </w:tc>
        <w:tc>
          <w:tcPr>
            <w:tcW w:w="2952" w:type="dxa"/>
          </w:tcPr>
          <w:p w14:paraId="040DC941" w14:textId="77777777" w:rsidR="00E70FF1" w:rsidRPr="00CB07E2" w:rsidRDefault="00E70FF1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70FF1" w:rsidRPr="00CB07E2" w14:paraId="43008DB1" w14:textId="77777777" w:rsidTr="00E70FF1">
        <w:tc>
          <w:tcPr>
            <w:tcW w:w="2952" w:type="dxa"/>
          </w:tcPr>
          <w:p w14:paraId="08A63363" w14:textId="1FBE66EF" w:rsidR="00E70FF1" w:rsidRPr="00CB07E2" w:rsidRDefault="00E70FF1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Total Goal</w:t>
            </w:r>
          </w:p>
        </w:tc>
        <w:tc>
          <w:tcPr>
            <w:tcW w:w="2952" w:type="dxa"/>
          </w:tcPr>
          <w:p w14:paraId="6B0E1AB4" w14:textId="4FBFCEF2" w:rsidR="00E70FF1" w:rsidRPr="00CB07E2" w:rsidRDefault="00E70FF1" w:rsidP="009E7CA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952" w:type="dxa"/>
          </w:tcPr>
          <w:p w14:paraId="17235F02" w14:textId="77777777" w:rsidR="00E70FF1" w:rsidRPr="00CB07E2" w:rsidRDefault="00E70FF1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217B81D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BD25DFC" w14:textId="0C72FB19" w:rsidR="003C544B" w:rsidRPr="00CB07E2" w:rsidRDefault="00000000" w:rsidP="009E7CAB">
      <w:p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>(Note: Track in-kind donations separately from cash goals.)</w:t>
      </w:r>
    </w:p>
    <w:p w14:paraId="6F25C4EC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A6A219E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FC46864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335FDFD" w14:textId="77777777" w:rsidR="00FE5593" w:rsidRPr="00CB07E2" w:rsidRDefault="00FE5593" w:rsidP="009E7CA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CB07E2">
        <w:rPr>
          <w:rFonts w:ascii="Aptos" w:hAnsi="Aptos"/>
          <w:b/>
          <w:bCs/>
          <w:sz w:val="24"/>
          <w:szCs w:val="24"/>
        </w:rPr>
        <w:t>Methods to Receive Payments</w:t>
      </w:r>
    </w:p>
    <w:p w14:paraId="3F927551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6ECE8C9" w14:textId="4B52F5D5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[QR codes, Venmo, PayPal, checks, cash, merchant accounts, donor system; CRM]</w:t>
      </w:r>
    </w:p>
    <w:p w14:paraId="7394FF77" w14:textId="3BE3A2E4" w:rsidR="00E70FF1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br/>
        <w:t>Responsible Person(s</w:t>
      </w:r>
      <w:proofErr w:type="gramStart"/>
      <w:r w:rsidRPr="00CB07E2">
        <w:rPr>
          <w:rFonts w:ascii="Aptos" w:hAnsi="Aptos"/>
          <w:sz w:val="24"/>
          <w:szCs w:val="24"/>
        </w:rPr>
        <w:t>): _</w:t>
      </w:r>
      <w:proofErr w:type="gramEnd"/>
      <w:r w:rsidRPr="00CB07E2">
        <w:rPr>
          <w:rFonts w:ascii="Aptos" w:hAnsi="Aptos"/>
          <w:sz w:val="24"/>
          <w:szCs w:val="24"/>
        </w:rPr>
        <w:t>___________________</w:t>
      </w:r>
    </w:p>
    <w:p w14:paraId="0687D62E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EEB4FA6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542B5E9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FF447D0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9C71FD6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12A0E80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A17BD08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099ED9E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DFAB23A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2A495F8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4FCD9D7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0D01FCC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4BD4D9F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C66B5D7" w14:textId="2F6AE08D" w:rsidR="003C544B" w:rsidRPr="00CB07E2" w:rsidRDefault="00000000" w:rsidP="009E7CAB">
      <w:pPr>
        <w:pStyle w:val="Heading2"/>
      </w:pPr>
      <w:bookmarkStart w:id="1" w:name="_Toc210636981"/>
      <w:r w:rsidRPr="00CB07E2">
        <w:lastRenderedPageBreak/>
        <w:t>2. Audiences</w:t>
      </w:r>
      <w:bookmarkEnd w:id="1"/>
    </w:p>
    <w:p w14:paraId="4370B038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39F5EED" w14:textId="76FDE025" w:rsidR="00E70FF1" w:rsidRPr="00CB07E2" w:rsidRDefault="00E70FF1" w:rsidP="009E7CA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CB07E2">
        <w:rPr>
          <w:rFonts w:ascii="Aptos" w:hAnsi="Aptos"/>
          <w:b/>
          <w:bCs/>
          <w:sz w:val="24"/>
          <w:szCs w:val="24"/>
        </w:rPr>
        <w:t>Audience</w:t>
      </w:r>
      <w:r w:rsidR="00FE5593" w:rsidRPr="00CB07E2">
        <w:rPr>
          <w:rFonts w:ascii="Aptos" w:hAnsi="Aptos"/>
          <w:b/>
          <w:bCs/>
          <w:sz w:val="24"/>
          <w:szCs w:val="24"/>
        </w:rPr>
        <w:t>s</w:t>
      </w:r>
      <w:r w:rsidRPr="00CB07E2">
        <w:rPr>
          <w:rFonts w:ascii="Aptos" w:hAnsi="Aptos"/>
          <w:b/>
          <w:bCs/>
          <w:sz w:val="24"/>
          <w:szCs w:val="24"/>
        </w:rPr>
        <w:t xml:space="preserve"> of Focus</w:t>
      </w:r>
    </w:p>
    <w:p w14:paraId="2DB26D5E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FE3FC27" w14:textId="64F36EA3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List all audiences you will focus on with this event, that will benefit from your efforts.</w:t>
      </w:r>
      <w:r w:rsidR="00FE5593" w:rsidRPr="00CB07E2">
        <w:rPr>
          <w:rFonts w:ascii="Aptos" w:hAnsi="Aptos"/>
          <w:sz w:val="24"/>
          <w:szCs w:val="24"/>
        </w:rPr>
        <w:t xml:space="preserve"> It’s important to segment.</w:t>
      </w:r>
    </w:p>
    <w:p w14:paraId="78167F21" w14:textId="6FBE7538" w:rsidR="00E70FF1" w:rsidRPr="00CB07E2" w:rsidRDefault="00000000" w:rsidP="009E7CA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br/>
      </w:r>
      <w:r w:rsidRPr="00CB07E2">
        <w:rPr>
          <w:rFonts w:ascii="Aptos" w:hAnsi="Aptos"/>
          <w:b/>
          <w:bCs/>
          <w:sz w:val="24"/>
          <w:szCs w:val="24"/>
        </w:rPr>
        <w:t xml:space="preserve">Anticipated Attendance by </w:t>
      </w:r>
      <w:r w:rsidR="00E70FF1" w:rsidRPr="00CB07E2">
        <w:rPr>
          <w:rFonts w:ascii="Aptos" w:hAnsi="Aptos"/>
          <w:b/>
          <w:bCs/>
          <w:sz w:val="24"/>
          <w:szCs w:val="24"/>
        </w:rPr>
        <w:t>Audience</w:t>
      </w:r>
    </w:p>
    <w:p w14:paraId="42DDBB47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FDC7858" w14:textId="2B78180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Using the audiences list from above, estimate attendance from each and total them together.</w:t>
      </w:r>
    </w:p>
    <w:p w14:paraId="048179B0" w14:textId="77777777" w:rsidR="00E70FF1" w:rsidRPr="00CB07E2" w:rsidRDefault="00000000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br/>
      </w:r>
      <w:r w:rsidRPr="00CB07E2">
        <w:rPr>
          <w:rFonts w:ascii="Aptos" w:hAnsi="Aptos"/>
          <w:b/>
          <w:bCs/>
          <w:sz w:val="24"/>
          <w:szCs w:val="24"/>
        </w:rPr>
        <w:t>Audience Messaging</w:t>
      </w:r>
    </w:p>
    <w:p w14:paraId="2DA1AAB9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9899738" w14:textId="16FBCABE" w:rsidR="00E70FF1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Using the audiences list from above, develop a</w:t>
      </w:r>
      <w:r w:rsidR="00E70FF1" w:rsidRPr="00CB07E2">
        <w:rPr>
          <w:rFonts w:ascii="Aptos" w:hAnsi="Aptos"/>
          <w:sz w:val="24"/>
          <w:szCs w:val="24"/>
        </w:rPr>
        <w:t xml:space="preserve"> primary message you will share with</w:t>
      </w:r>
      <w:r w:rsidRPr="00CB07E2">
        <w:rPr>
          <w:rFonts w:ascii="Aptos" w:hAnsi="Aptos"/>
          <w:sz w:val="24"/>
          <w:szCs w:val="24"/>
        </w:rPr>
        <w:t xml:space="preserve"> each</w:t>
      </w:r>
      <w:r w:rsidR="00E70FF1" w:rsidRPr="00CB07E2">
        <w:rPr>
          <w:rFonts w:ascii="Aptos" w:hAnsi="Aptos"/>
          <w:sz w:val="24"/>
          <w:szCs w:val="24"/>
        </w:rPr>
        <w:t>. Use AI to help formulate this.</w:t>
      </w:r>
    </w:p>
    <w:p w14:paraId="528492C0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040E612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3257CEED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3139222B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EF0C047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F1AEFDE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ECB49AC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05F5080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D7F8E0C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451D354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1E447EB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6683277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273010B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9C10A7F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955A38F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99FC753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705E76E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2E4B799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A72BEAD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1D6BD75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B521C1C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45795B5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4E56511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3E1999D8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A0BD003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7930090" w14:textId="77777777" w:rsidR="00E70FF1" w:rsidRPr="00CB07E2" w:rsidRDefault="00E70FF1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B0FC98D" w14:textId="77777777" w:rsidR="003C544B" w:rsidRPr="00CB07E2" w:rsidRDefault="00000000" w:rsidP="009E7CAB">
      <w:pPr>
        <w:pStyle w:val="Heading2"/>
        <w:rPr>
          <w:sz w:val="24"/>
          <w:szCs w:val="24"/>
        </w:rPr>
      </w:pPr>
      <w:bookmarkStart w:id="2" w:name="_Toc210636982"/>
      <w:r w:rsidRPr="00CB07E2">
        <w:lastRenderedPageBreak/>
        <w:t>3. Budget Projection</w:t>
      </w:r>
      <w:bookmarkEnd w:id="2"/>
    </w:p>
    <w:p w14:paraId="7A181E76" w14:textId="77777777" w:rsidR="005C4146" w:rsidRPr="00CB07E2" w:rsidRDefault="005C414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0D73EC5" w14:textId="2072238A" w:rsidR="005C4146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 xml:space="preserve">Use the </w:t>
      </w:r>
      <w:hyperlink r:id="rId11" w:history="1">
        <w:r w:rsidRPr="00CB07E2">
          <w:rPr>
            <w:rStyle w:val="Hyperlink"/>
            <w:rFonts w:ascii="Aptos" w:hAnsi="Aptos"/>
            <w:sz w:val="24"/>
            <w:szCs w:val="24"/>
          </w:rPr>
          <w:t>Nonprofit Connection Budget Plan template</w:t>
        </w:r>
      </w:hyperlink>
      <w:r w:rsidRPr="00CB07E2">
        <w:rPr>
          <w:rFonts w:ascii="Aptos" w:hAnsi="Aptos"/>
          <w:sz w:val="24"/>
          <w:szCs w:val="24"/>
        </w:rPr>
        <w:t xml:space="preserve"> to help create and track expense projections.</w:t>
      </w:r>
    </w:p>
    <w:p w14:paraId="679ED44B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8"/>
        <w:gridCol w:w="2851"/>
        <w:gridCol w:w="2851"/>
      </w:tblGrid>
      <w:tr w:rsidR="006D1716" w:rsidRPr="00CB07E2" w14:paraId="414841CD" w14:textId="77777777" w:rsidTr="0084033D">
        <w:tc>
          <w:tcPr>
            <w:tcW w:w="2952" w:type="dxa"/>
          </w:tcPr>
          <w:p w14:paraId="3A3BF57C" w14:textId="4E9C8225" w:rsidR="006D1716" w:rsidRPr="00CB07E2" w:rsidRDefault="006D1716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Expense Category</w:t>
            </w:r>
          </w:p>
        </w:tc>
        <w:tc>
          <w:tcPr>
            <w:tcW w:w="2952" w:type="dxa"/>
          </w:tcPr>
          <w:p w14:paraId="29456313" w14:textId="77777777" w:rsidR="006D1716" w:rsidRPr="00CB07E2" w:rsidRDefault="006D1716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2952" w:type="dxa"/>
          </w:tcPr>
          <w:p w14:paraId="65F69F40" w14:textId="77777777" w:rsidR="006D1716" w:rsidRPr="00CB07E2" w:rsidRDefault="006D1716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Notes</w:t>
            </w:r>
          </w:p>
        </w:tc>
      </w:tr>
      <w:tr w:rsidR="006D1716" w:rsidRPr="00CB07E2" w14:paraId="6C960B00" w14:textId="77777777" w:rsidTr="0084033D">
        <w:tc>
          <w:tcPr>
            <w:tcW w:w="2952" w:type="dxa"/>
          </w:tcPr>
          <w:p w14:paraId="0C11305D" w14:textId="4E50CBC0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</w:rPr>
              <w:t>Food &amp; Drinks</w:t>
            </w:r>
          </w:p>
        </w:tc>
        <w:tc>
          <w:tcPr>
            <w:tcW w:w="2952" w:type="dxa"/>
          </w:tcPr>
          <w:p w14:paraId="0A791FED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$</w:t>
            </w:r>
          </w:p>
        </w:tc>
        <w:tc>
          <w:tcPr>
            <w:tcW w:w="2952" w:type="dxa"/>
          </w:tcPr>
          <w:p w14:paraId="63CA8D27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1716" w:rsidRPr="00CB07E2" w14:paraId="26149DC9" w14:textId="77777777" w:rsidTr="0084033D">
        <w:tc>
          <w:tcPr>
            <w:tcW w:w="2952" w:type="dxa"/>
          </w:tcPr>
          <w:p w14:paraId="5330E62D" w14:textId="3D812BAB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</w:rPr>
              <w:t>Follow Up</w:t>
            </w:r>
          </w:p>
        </w:tc>
        <w:tc>
          <w:tcPr>
            <w:tcW w:w="2952" w:type="dxa"/>
          </w:tcPr>
          <w:p w14:paraId="15FB2AD6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$</w:t>
            </w:r>
          </w:p>
        </w:tc>
        <w:tc>
          <w:tcPr>
            <w:tcW w:w="2952" w:type="dxa"/>
          </w:tcPr>
          <w:p w14:paraId="5FA70917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1716" w:rsidRPr="00CB07E2" w14:paraId="465A2C61" w14:textId="77777777" w:rsidTr="0084033D">
        <w:tc>
          <w:tcPr>
            <w:tcW w:w="2952" w:type="dxa"/>
          </w:tcPr>
          <w:p w14:paraId="7FF5E71B" w14:textId="69A4AE8A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</w:rPr>
              <w:t>Fundraising Costs</w:t>
            </w:r>
          </w:p>
        </w:tc>
        <w:tc>
          <w:tcPr>
            <w:tcW w:w="2952" w:type="dxa"/>
          </w:tcPr>
          <w:p w14:paraId="17AFF4C4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$</w:t>
            </w:r>
          </w:p>
        </w:tc>
        <w:tc>
          <w:tcPr>
            <w:tcW w:w="2952" w:type="dxa"/>
          </w:tcPr>
          <w:p w14:paraId="544DC3B7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1716" w:rsidRPr="00CB07E2" w14:paraId="093B55D1" w14:textId="77777777" w:rsidTr="0084033D">
        <w:tc>
          <w:tcPr>
            <w:tcW w:w="2952" w:type="dxa"/>
          </w:tcPr>
          <w:p w14:paraId="0C656A78" w14:textId="4A6EBCA5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</w:rPr>
              <w:t>Marketing</w:t>
            </w:r>
          </w:p>
        </w:tc>
        <w:tc>
          <w:tcPr>
            <w:tcW w:w="2952" w:type="dxa"/>
          </w:tcPr>
          <w:p w14:paraId="29B24048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$</w:t>
            </w:r>
          </w:p>
        </w:tc>
        <w:tc>
          <w:tcPr>
            <w:tcW w:w="2952" w:type="dxa"/>
          </w:tcPr>
          <w:p w14:paraId="3658D6F5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1716" w:rsidRPr="00CB07E2" w14:paraId="75E6D26E" w14:textId="77777777" w:rsidTr="0084033D">
        <w:tc>
          <w:tcPr>
            <w:tcW w:w="2952" w:type="dxa"/>
          </w:tcPr>
          <w:p w14:paraId="4457DA1D" w14:textId="01274FEB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</w:rPr>
              <w:t>Program/Entertainment</w:t>
            </w:r>
          </w:p>
        </w:tc>
        <w:tc>
          <w:tcPr>
            <w:tcW w:w="2952" w:type="dxa"/>
          </w:tcPr>
          <w:p w14:paraId="7957644C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$</w:t>
            </w:r>
          </w:p>
        </w:tc>
        <w:tc>
          <w:tcPr>
            <w:tcW w:w="2952" w:type="dxa"/>
          </w:tcPr>
          <w:p w14:paraId="28AFA8AE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1716" w:rsidRPr="00CB07E2" w14:paraId="302DFE0F" w14:textId="77777777" w:rsidTr="0084033D">
        <w:tc>
          <w:tcPr>
            <w:tcW w:w="2952" w:type="dxa"/>
          </w:tcPr>
          <w:p w14:paraId="09D50B9F" w14:textId="5C31A31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</w:rPr>
              <w:t>Supplies &amp; Decorations</w:t>
            </w:r>
          </w:p>
        </w:tc>
        <w:tc>
          <w:tcPr>
            <w:tcW w:w="2952" w:type="dxa"/>
          </w:tcPr>
          <w:p w14:paraId="4D2B9260" w14:textId="6539B156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$</w:t>
            </w:r>
          </w:p>
        </w:tc>
        <w:tc>
          <w:tcPr>
            <w:tcW w:w="2952" w:type="dxa"/>
          </w:tcPr>
          <w:p w14:paraId="1B9B4EE2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1716" w:rsidRPr="00CB07E2" w14:paraId="7676A51F" w14:textId="77777777" w:rsidTr="0084033D">
        <w:tc>
          <w:tcPr>
            <w:tcW w:w="2952" w:type="dxa"/>
          </w:tcPr>
          <w:p w14:paraId="4EFA2D2B" w14:textId="774A9673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</w:rPr>
              <w:t>Staff/Volunteer Support</w:t>
            </w:r>
          </w:p>
        </w:tc>
        <w:tc>
          <w:tcPr>
            <w:tcW w:w="2952" w:type="dxa"/>
          </w:tcPr>
          <w:p w14:paraId="6EA3BAB6" w14:textId="71551FA8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$</w:t>
            </w:r>
          </w:p>
        </w:tc>
        <w:tc>
          <w:tcPr>
            <w:tcW w:w="2952" w:type="dxa"/>
          </w:tcPr>
          <w:p w14:paraId="1A3ECE22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1716" w:rsidRPr="00CB07E2" w14:paraId="031A1E4E" w14:textId="77777777" w:rsidTr="0084033D">
        <w:tc>
          <w:tcPr>
            <w:tcW w:w="2952" w:type="dxa"/>
          </w:tcPr>
          <w:p w14:paraId="16FC90CC" w14:textId="037AB111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</w:rPr>
              <w:t>Technology/AV</w:t>
            </w:r>
          </w:p>
        </w:tc>
        <w:tc>
          <w:tcPr>
            <w:tcW w:w="2952" w:type="dxa"/>
          </w:tcPr>
          <w:p w14:paraId="724B968E" w14:textId="69AC740D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$</w:t>
            </w:r>
          </w:p>
        </w:tc>
        <w:tc>
          <w:tcPr>
            <w:tcW w:w="2952" w:type="dxa"/>
          </w:tcPr>
          <w:p w14:paraId="58DBCB7B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1716" w:rsidRPr="00CB07E2" w14:paraId="71E4C44D" w14:textId="77777777" w:rsidTr="0084033D">
        <w:tc>
          <w:tcPr>
            <w:tcW w:w="2952" w:type="dxa"/>
          </w:tcPr>
          <w:p w14:paraId="47CD9591" w14:textId="14E79340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</w:rPr>
              <w:t>Travel</w:t>
            </w:r>
          </w:p>
        </w:tc>
        <w:tc>
          <w:tcPr>
            <w:tcW w:w="2952" w:type="dxa"/>
          </w:tcPr>
          <w:p w14:paraId="34EFC40D" w14:textId="17ED190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$</w:t>
            </w:r>
          </w:p>
        </w:tc>
        <w:tc>
          <w:tcPr>
            <w:tcW w:w="2952" w:type="dxa"/>
          </w:tcPr>
          <w:p w14:paraId="6D410189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1716" w:rsidRPr="00CB07E2" w14:paraId="254924CA" w14:textId="77777777" w:rsidTr="0084033D">
        <w:tc>
          <w:tcPr>
            <w:tcW w:w="2952" w:type="dxa"/>
          </w:tcPr>
          <w:p w14:paraId="4F9A3A10" w14:textId="1308A8F6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</w:rPr>
              <w:t>Venue</w:t>
            </w:r>
          </w:p>
        </w:tc>
        <w:tc>
          <w:tcPr>
            <w:tcW w:w="2952" w:type="dxa"/>
          </w:tcPr>
          <w:p w14:paraId="6AB269C7" w14:textId="7DE5D025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$</w:t>
            </w:r>
          </w:p>
        </w:tc>
        <w:tc>
          <w:tcPr>
            <w:tcW w:w="2952" w:type="dxa"/>
          </w:tcPr>
          <w:p w14:paraId="5990DBB2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1716" w:rsidRPr="00CB07E2" w14:paraId="154C677C" w14:textId="77777777" w:rsidTr="0084033D">
        <w:tc>
          <w:tcPr>
            <w:tcW w:w="2952" w:type="dxa"/>
          </w:tcPr>
          <w:p w14:paraId="1CDFC6D6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52" w:type="dxa"/>
          </w:tcPr>
          <w:p w14:paraId="4FDBB218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52" w:type="dxa"/>
          </w:tcPr>
          <w:p w14:paraId="3A4C1EF5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1716" w:rsidRPr="00CB07E2" w14:paraId="3855ECFC" w14:textId="77777777" w:rsidTr="0084033D">
        <w:tc>
          <w:tcPr>
            <w:tcW w:w="2952" w:type="dxa"/>
          </w:tcPr>
          <w:p w14:paraId="3323C125" w14:textId="77777777" w:rsidR="006D1716" w:rsidRPr="00CB07E2" w:rsidRDefault="006D1716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Total Goal</w:t>
            </w:r>
          </w:p>
        </w:tc>
        <w:tc>
          <w:tcPr>
            <w:tcW w:w="2952" w:type="dxa"/>
          </w:tcPr>
          <w:p w14:paraId="7DB57397" w14:textId="77777777" w:rsidR="006D1716" w:rsidRPr="00CB07E2" w:rsidRDefault="006D1716" w:rsidP="009E7CA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952" w:type="dxa"/>
          </w:tcPr>
          <w:p w14:paraId="35206F2D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FB8BFA5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7360509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7B3E6D0" w14:textId="5B1C0D6F" w:rsidR="003C544B" w:rsidRPr="00CB07E2" w:rsidRDefault="00000000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br/>
      </w:r>
      <w:r w:rsidRPr="00CB07E2">
        <w:rPr>
          <w:rFonts w:ascii="Aptos" w:hAnsi="Aptos"/>
          <w:sz w:val="24"/>
          <w:szCs w:val="24"/>
        </w:rPr>
        <w:br/>
      </w:r>
    </w:p>
    <w:p w14:paraId="45B4C091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5679BFB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3C3ED58F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59A4345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4F39EC5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6766236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1FE3982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9360A32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AE9A5B6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87FDA3A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C6B416B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9AABA37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F1DCA4B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B10381A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817BCB0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3C24C8E2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283563C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5AFAD06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6A6C54D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BAA8311" w14:textId="2F494A5F" w:rsidR="003C544B" w:rsidRPr="00CB07E2" w:rsidRDefault="00000000" w:rsidP="009E7CAB">
      <w:pPr>
        <w:pStyle w:val="Heading2"/>
      </w:pPr>
      <w:bookmarkStart w:id="3" w:name="_Toc210636983"/>
      <w:r w:rsidRPr="00CB07E2">
        <w:lastRenderedPageBreak/>
        <w:t>4. Sponsorships</w:t>
      </w:r>
      <w:bookmarkEnd w:id="3"/>
    </w:p>
    <w:p w14:paraId="664D5674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F274907" w14:textId="5F5393BF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Specifically list out each sponsorship</w:t>
      </w:r>
      <w:r w:rsidR="00566340" w:rsidRPr="00CB07E2">
        <w:rPr>
          <w:rFonts w:ascii="Aptos" w:hAnsi="Aptos"/>
          <w:sz w:val="24"/>
          <w:szCs w:val="24"/>
        </w:rPr>
        <w:t xml:space="preserve"> category, the person(s) responsible to reach out and request the sponsorship, and the sponsor(s) you will seek to fulfill it. This is a working list.</w:t>
      </w:r>
    </w:p>
    <w:p w14:paraId="1ECD3C65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880"/>
        <w:gridCol w:w="3055"/>
      </w:tblGrid>
      <w:tr w:rsidR="0096115C" w:rsidRPr="00CB07E2" w14:paraId="1E284EE1" w14:textId="77777777" w:rsidTr="0096115C">
        <w:tc>
          <w:tcPr>
            <w:tcW w:w="2695" w:type="dxa"/>
          </w:tcPr>
          <w:p w14:paraId="0C258EAC" w14:textId="7E944F09" w:rsidR="0096115C" w:rsidRPr="00CB07E2" w:rsidRDefault="0096115C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Sponsor Category</w:t>
            </w:r>
          </w:p>
        </w:tc>
        <w:tc>
          <w:tcPr>
            <w:tcW w:w="2880" w:type="dxa"/>
          </w:tcPr>
          <w:p w14:paraId="17DF25FE" w14:textId="77777777" w:rsidR="0096115C" w:rsidRPr="00CB07E2" w:rsidRDefault="0096115C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Responsible Person</w:t>
            </w:r>
          </w:p>
        </w:tc>
        <w:tc>
          <w:tcPr>
            <w:tcW w:w="3055" w:type="dxa"/>
          </w:tcPr>
          <w:p w14:paraId="66C13C04" w14:textId="73F74C16" w:rsidR="0096115C" w:rsidRPr="00CB07E2" w:rsidRDefault="0096115C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Sponsor(s) Sought</w:t>
            </w:r>
          </w:p>
        </w:tc>
      </w:tr>
      <w:tr w:rsidR="0096115C" w:rsidRPr="00CB07E2" w14:paraId="6A3624AE" w14:textId="77777777" w:rsidTr="0096115C">
        <w:tc>
          <w:tcPr>
            <w:tcW w:w="2695" w:type="dxa"/>
          </w:tcPr>
          <w:p w14:paraId="0B66D706" w14:textId="43AD6EA1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Entertainment</w:t>
            </w:r>
          </w:p>
        </w:tc>
        <w:tc>
          <w:tcPr>
            <w:tcW w:w="2880" w:type="dxa"/>
          </w:tcPr>
          <w:p w14:paraId="0353A706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55" w:type="dxa"/>
          </w:tcPr>
          <w:p w14:paraId="3B3B3A3E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6115C" w:rsidRPr="00CB07E2" w14:paraId="30D3BEDE" w14:textId="77777777" w:rsidTr="0096115C">
        <w:tc>
          <w:tcPr>
            <w:tcW w:w="2695" w:type="dxa"/>
          </w:tcPr>
          <w:p w14:paraId="3A2A14FB" w14:textId="1EEF31AA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Food/Drinks</w:t>
            </w:r>
          </w:p>
        </w:tc>
        <w:tc>
          <w:tcPr>
            <w:tcW w:w="2880" w:type="dxa"/>
          </w:tcPr>
          <w:p w14:paraId="7B73BEFE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55" w:type="dxa"/>
          </w:tcPr>
          <w:p w14:paraId="22730000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6115C" w:rsidRPr="00CB07E2" w14:paraId="361FCB63" w14:textId="77777777" w:rsidTr="0096115C">
        <w:tc>
          <w:tcPr>
            <w:tcW w:w="2695" w:type="dxa"/>
          </w:tcPr>
          <w:p w14:paraId="464E0D56" w14:textId="4991CF93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Venue</w:t>
            </w:r>
          </w:p>
        </w:tc>
        <w:tc>
          <w:tcPr>
            <w:tcW w:w="2880" w:type="dxa"/>
          </w:tcPr>
          <w:p w14:paraId="3B62690B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55" w:type="dxa"/>
          </w:tcPr>
          <w:p w14:paraId="4964ABCE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6115C" w:rsidRPr="00CB07E2" w14:paraId="6532E55D" w14:textId="77777777" w:rsidTr="0096115C">
        <w:tc>
          <w:tcPr>
            <w:tcW w:w="2695" w:type="dxa"/>
          </w:tcPr>
          <w:p w14:paraId="7CCA6EBA" w14:textId="4791480A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Volunteers</w:t>
            </w:r>
          </w:p>
        </w:tc>
        <w:tc>
          <w:tcPr>
            <w:tcW w:w="2880" w:type="dxa"/>
          </w:tcPr>
          <w:p w14:paraId="7D06C6A2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55" w:type="dxa"/>
          </w:tcPr>
          <w:p w14:paraId="07FF38CE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6115C" w:rsidRPr="00CB07E2" w14:paraId="77B72386" w14:textId="77777777" w:rsidTr="0096115C">
        <w:tc>
          <w:tcPr>
            <w:tcW w:w="2695" w:type="dxa"/>
          </w:tcPr>
          <w:p w14:paraId="6C961944" w14:textId="67FDED40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55448E7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55" w:type="dxa"/>
          </w:tcPr>
          <w:p w14:paraId="1D7DA1DB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6115C" w:rsidRPr="00CB07E2" w14:paraId="1D4D0EE1" w14:textId="77777777" w:rsidTr="0096115C">
        <w:tc>
          <w:tcPr>
            <w:tcW w:w="2695" w:type="dxa"/>
          </w:tcPr>
          <w:p w14:paraId="47DACB22" w14:textId="1383A7D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FAFB025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55" w:type="dxa"/>
          </w:tcPr>
          <w:p w14:paraId="0205384A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6115C" w:rsidRPr="00CB07E2" w14:paraId="31B6A04E" w14:textId="77777777" w:rsidTr="0096115C">
        <w:tc>
          <w:tcPr>
            <w:tcW w:w="2695" w:type="dxa"/>
          </w:tcPr>
          <w:p w14:paraId="304096B9" w14:textId="3CCA92AF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8E2FE8A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55" w:type="dxa"/>
          </w:tcPr>
          <w:p w14:paraId="774BCAF9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6115C" w:rsidRPr="00CB07E2" w14:paraId="55FEEDDA" w14:textId="77777777" w:rsidTr="0096115C">
        <w:tc>
          <w:tcPr>
            <w:tcW w:w="2695" w:type="dxa"/>
          </w:tcPr>
          <w:p w14:paraId="4FA827C5" w14:textId="00C37229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10A9CB1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55" w:type="dxa"/>
          </w:tcPr>
          <w:p w14:paraId="0F29E9E7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6115C" w:rsidRPr="00CB07E2" w14:paraId="713D1444" w14:textId="77777777" w:rsidTr="0096115C">
        <w:tc>
          <w:tcPr>
            <w:tcW w:w="2695" w:type="dxa"/>
          </w:tcPr>
          <w:p w14:paraId="2FF7AC9C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BA5A7C0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55" w:type="dxa"/>
          </w:tcPr>
          <w:p w14:paraId="2D214ABE" w14:textId="77777777" w:rsidR="0096115C" w:rsidRPr="00CB07E2" w:rsidRDefault="0096115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9C145DB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067648C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A19D8AB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BD55A28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0133A88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96E173C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746EA71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3FE8E18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D38B2D0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AFCF42A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3262E11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4C7CAF9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F2C5ABD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33ED25A8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EDBD4EA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3635FD22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61FA199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F332B14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3F1C11E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A9979E0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BD3342A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84831F2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384E478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2E7CC86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3839F427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1F80770" w14:textId="77777777" w:rsidR="00FE5593" w:rsidRPr="00CB07E2" w:rsidRDefault="00FE559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0167BA3" w14:textId="200164A6" w:rsidR="003C544B" w:rsidRPr="00CB07E2" w:rsidRDefault="00000000" w:rsidP="009E7CAB">
      <w:pPr>
        <w:pStyle w:val="Heading2"/>
      </w:pPr>
      <w:bookmarkStart w:id="4" w:name="_Toc210636984"/>
      <w:r w:rsidRPr="00CB07E2">
        <w:lastRenderedPageBreak/>
        <w:t>5. Marketing &amp; Promotion Timeline</w:t>
      </w:r>
      <w:bookmarkEnd w:id="4"/>
    </w:p>
    <w:p w14:paraId="53F58280" w14:textId="77777777" w:rsidR="00E8751C" w:rsidRPr="00CB07E2" w:rsidRDefault="00E8751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480A4E4" w14:textId="651C84E3" w:rsidR="0096115C" w:rsidRPr="00CB07E2" w:rsidRDefault="0096115C" w:rsidP="009E7CAB">
      <w:pPr>
        <w:spacing w:after="0" w:line="240" w:lineRule="auto"/>
        <w:rPr>
          <w:rFonts w:ascii="Aptos" w:hAnsi="Aptos"/>
          <w:color w:val="000000" w:themeColor="text1"/>
          <w:sz w:val="24"/>
          <w:szCs w:val="24"/>
        </w:rPr>
      </w:pPr>
      <w:r w:rsidRPr="00CB07E2">
        <w:rPr>
          <w:rFonts w:ascii="Aptos" w:hAnsi="Aptos"/>
          <w:color w:val="000000" w:themeColor="text1"/>
          <w:sz w:val="24"/>
          <w:szCs w:val="24"/>
        </w:rPr>
        <w:t>Be prepared by knowing what needs to happen to promote the event, who will do it, and by when.</w:t>
      </w:r>
    </w:p>
    <w:p w14:paraId="24CB19B1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510"/>
        <w:gridCol w:w="1615"/>
      </w:tblGrid>
      <w:tr w:rsidR="00E8751C" w:rsidRPr="00CB07E2" w14:paraId="4008793C" w14:textId="77777777" w:rsidTr="00E8751C">
        <w:tc>
          <w:tcPr>
            <w:tcW w:w="3505" w:type="dxa"/>
          </w:tcPr>
          <w:p w14:paraId="41F5C47A" w14:textId="17AA2EBE" w:rsidR="00E8751C" w:rsidRPr="00CB07E2" w:rsidRDefault="00E8751C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Task/Channel</w:t>
            </w:r>
          </w:p>
        </w:tc>
        <w:tc>
          <w:tcPr>
            <w:tcW w:w="3510" w:type="dxa"/>
          </w:tcPr>
          <w:p w14:paraId="0C7F53FD" w14:textId="76CFED49" w:rsidR="00E8751C" w:rsidRPr="00CB07E2" w:rsidRDefault="00E8751C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Responsible Person</w:t>
            </w:r>
          </w:p>
        </w:tc>
        <w:tc>
          <w:tcPr>
            <w:tcW w:w="1615" w:type="dxa"/>
          </w:tcPr>
          <w:p w14:paraId="0BC5D852" w14:textId="21CF078D" w:rsidR="00E8751C" w:rsidRPr="00CB07E2" w:rsidRDefault="00E8751C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Due Date</w:t>
            </w:r>
          </w:p>
        </w:tc>
      </w:tr>
      <w:tr w:rsidR="00E8751C" w:rsidRPr="00CB07E2" w14:paraId="5836FDC5" w14:textId="77777777" w:rsidTr="00E8751C">
        <w:tc>
          <w:tcPr>
            <w:tcW w:w="3505" w:type="dxa"/>
          </w:tcPr>
          <w:p w14:paraId="201FDC86" w14:textId="0DAD5915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Branding/Theme Finalized</w:t>
            </w:r>
          </w:p>
        </w:tc>
        <w:tc>
          <w:tcPr>
            <w:tcW w:w="3510" w:type="dxa"/>
          </w:tcPr>
          <w:p w14:paraId="015BBF79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7CD40AD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8751C" w:rsidRPr="00CB07E2" w14:paraId="35F4CF24" w14:textId="77777777" w:rsidTr="00E8751C">
        <w:tc>
          <w:tcPr>
            <w:tcW w:w="3505" w:type="dxa"/>
          </w:tcPr>
          <w:p w14:paraId="10C87C7A" w14:textId="431A381E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Audiences Messaging Finalized</w:t>
            </w:r>
          </w:p>
        </w:tc>
        <w:tc>
          <w:tcPr>
            <w:tcW w:w="3510" w:type="dxa"/>
          </w:tcPr>
          <w:p w14:paraId="765C137B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5645A9B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8751C" w:rsidRPr="00CB07E2" w14:paraId="5AC9667F" w14:textId="77777777" w:rsidTr="00E8751C">
        <w:tc>
          <w:tcPr>
            <w:tcW w:w="3505" w:type="dxa"/>
          </w:tcPr>
          <w:p w14:paraId="50B25A76" w14:textId="50B3FBA1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Initial Advertising w Date/Time</w:t>
            </w:r>
          </w:p>
        </w:tc>
        <w:tc>
          <w:tcPr>
            <w:tcW w:w="3510" w:type="dxa"/>
          </w:tcPr>
          <w:p w14:paraId="65455049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F25DE2E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8751C" w:rsidRPr="00CB07E2" w14:paraId="02ACE048" w14:textId="77777777" w:rsidTr="00E8751C">
        <w:tc>
          <w:tcPr>
            <w:tcW w:w="3505" w:type="dxa"/>
          </w:tcPr>
          <w:p w14:paraId="7B6E0387" w14:textId="6882575C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Sponsor Logos Collected</w:t>
            </w:r>
          </w:p>
        </w:tc>
        <w:tc>
          <w:tcPr>
            <w:tcW w:w="3510" w:type="dxa"/>
          </w:tcPr>
          <w:p w14:paraId="468A59BD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4A17FB3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8751C" w:rsidRPr="00CB07E2" w14:paraId="40D70B0C" w14:textId="77777777" w:rsidTr="00E8751C">
        <w:tc>
          <w:tcPr>
            <w:tcW w:w="3505" w:type="dxa"/>
          </w:tcPr>
          <w:p w14:paraId="3D24CD00" w14:textId="6B5E465A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Social Media Launch</w:t>
            </w:r>
          </w:p>
        </w:tc>
        <w:tc>
          <w:tcPr>
            <w:tcW w:w="3510" w:type="dxa"/>
          </w:tcPr>
          <w:p w14:paraId="47D93E3C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4356E58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8751C" w:rsidRPr="00CB07E2" w14:paraId="3FB1F152" w14:textId="77777777" w:rsidTr="00E8751C">
        <w:tc>
          <w:tcPr>
            <w:tcW w:w="3505" w:type="dxa"/>
          </w:tcPr>
          <w:p w14:paraId="14CFA68D" w14:textId="1ABDD40C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Press Release Sent</w:t>
            </w:r>
          </w:p>
        </w:tc>
        <w:tc>
          <w:tcPr>
            <w:tcW w:w="3510" w:type="dxa"/>
          </w:tcPr>
          <w:p w14:paraId="7D3524DE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AD45AF2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8751C" w:rsidRPr="00CB07E2" w14:paraId="1B2D0C4C" w14:textId="77777777" w:rsidTr="00E8751C">
        <w:tc>
          <w:tcPr>
            <w:tcW w:w="3505" w:type="dxa"/>
          </w:tcPr>
          <w:p w14:paraId="44D175FD" w14:textId="7F7C92D1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Flyers/Posters Printed</w:t>
            </w:r>
          </w:p>
        </w:tc>
        <w:tc>
          <w:tcPr>
            <w:tcW w:w="3510" w:type="dxa"/>
          </w:tcPr>
          <w:p w14:paraId="32A8402E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BB2F34F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8751C" w:rsidRPr="00CB07E2" w14:paraId="637FBCD3" w14:textId="77777777" w:rsidTr="00E8751C">
        <w:tc>
          <w:tcPr>
            <w:tcW w:w="3505" w:type="dxa"/>
          </w:tcPr>
          <w:p w14:paraId="66F74D2C" w14:textId="6919608C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Ticket Sales Launch</w:t>
            </w:r>
          </w:p>
        </w:tc>
        <w:tc>
          <w:tcPr>
            <w:tcW w:w="3510" w:type="dxa"/>
          </w:tcPr>
          <w:p w14:paraId="3858722B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420A5A7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8751C" w:rsidRPr="00CB07E2" w14:paraId="4D6A389D" w14:textId="77777777" w:rsidTr="00E8751C">
        <w:tc>
          <w:tcPr>
            <w:tcW w:w="3505" w:type="dxa"/>
          </w:tcPr>
          <w:p w14:paraId="65D15FAD" w14:textId="0D99C82F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Weekly Social Media Posts</w:t>
            </w:r>
          </w:p>
        </w:tc>
        <w:tc>
          <w:tcPr>
            <w:tcW w:w="3510" w:type="dxa"/>
          </w:tcPr>
          <w:p w14:paraId="2C5052E8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08946B4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8751C" w:rsidRPr="00CB07E2" w14:paraId="16D958B2" w14:textId="77777777" w:rsidTr="00E8751C">
        <w:tc>
          <w:tcPr>
            <w:tcW w:w="3505" w:type="dxa"/>
          </w:tcPr>
          <w:p w14:paraId="1A636513" w14:textId="5FA16713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Email Reminders</w:t>
            </w:r>
          </w:p>
        </w:tc>
        <w:tc>
          <w:tcPr>
            <w:tcW w:w="3510" w:type="dxa"/>
          </w:tcPr>
          <w:p w14:paraId="722941B9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3CB3C69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8751C" w:rsidRPr="00CB07E2" w14:paraId="12484F4C" w14:textId="77777777" w:rsidTr="00E8751C">
        <w:tc>
          <w:tcPr>
            <w:tcW w:w="3505" w:type="dxa"/>
          </w:tcPr>
          <w:p w14:paraId="29100ED7" w14:textId="4DFC1FFD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Final Push (1 week out)</w:t>
            </w:r>
          </w:p>
        </w:tc>
        <w:tc>
          <w:tcPr>
            <w:tcW w:w="3510" w:type="dxa"/>
          </w:tcPr>
          <w:p w14:paraId="681613C9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2020360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8751C" w:rsidRPr="00CB07E2" w14:paraId="76CEFA1E" w14:textId="77777777" w:rsidTr="00E8751C">
        <w:tc>
          <w:tcPr>
            <w:tcW w:w="3505" w:type="dxa"/>
          </w:tcPr>
          <w:p w14:paraId="3944E870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395EBBA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9810CA5" w14:textId="77777777" w:rsidR="00E8751C" w:rsidRPr="00CB07E2" w:rsidRDefault="00E8751C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2958AAC" w14:textId="77777777" w:rsidR="00E8751C" w:rsidRPr="00CB07E2" w:rsidRDefault="00E8751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9352FEC" w14:textId="77777777" w:rsidR="00E8751C" w:rsidRPr="00CB07E2" w:rsidRDefault="00E8751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3EEF087" w14:textId="77777777" w:rsidR="00E8751C" w:rsidRPr="00CB07E2" w:rsidRDefault="00E8751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79CC755" w14:textId="77777777" w:rsidR="00E8751C" w:rsidRPr="00CB07E2" w:rsidRDefault="00E8751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7E25AB8" w14:textId="77777777" w:rsidR="00E8751C" w:rsidRPr="00CB07E2" w:rsidRDefault="00E8751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D04AAD8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12118F4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4A64961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FFC2011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9C61479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EEAC0FA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C40DF6B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DB9A2DC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4B71CFD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5C23DB5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82127C5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6FD9A01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EDC15AD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EFFDDE5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A895520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0335C17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D220343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0CBE985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83D0D03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9A0FDCC" w14:textId="72F96BA2" w:rsidR="003C544B" w:rsidRPr="00CB07E2" w:rsidRDefault="00000000" w:rsidP="009E7CAB">
      <w:pPr>
        <w:pStyle w:val="Heading2"/>
      </w:pPr>
      <w:bookmarkStart w:id="5" w:name="_Toc210636985"/>
      <w:r w:rsidRPr="00CB07E2">
        <w:lastRenderedPageBreak/>
        <w:t xml:space="preserve">6. Event </w:t>
      </w:r>
      <w:r w:rsidR="003D4050" w:rsidRPr="00CB07E2">
        <w:t>Program</w:t>
      </w:r>
      <w:r w:rsidR="00566340" w:rsidRPr="00CB07E2">
        <w:t xml:space="preserve"> and Supplies Needed</w:t>
      </w:r>
      <w:bookmarkEnd w:id="5"/>
    </w:p>
    <w:p w14:paraId="61C0CCB3" w14:textId="77777777" w:rsidR="00E8751C" w:rsidRPr="00CB07E2" w:rsidRDefault="00E8751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804C596" w14:textId="4DF20E10" w:rsidR="00B63092" w:rsidRPr="00CB07E2" w:rsidRDefault="003D4050" w:rsidP="009E7CAB">
      <w:pPr>
        <w:spacing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 xml:space="preserve">List what will happen once </w:t>
      </w:r>
      <w:r w:rsidR="00566340" w:rsidRPr="00CB07E2">
        <w:rPr>
          <w:rFonts w:ascii="Aptos" w:hAnsi="Aptos"/>
          <w:sz w:val="24"/>
          <w:szCs w:val="24"/>
        </w:rPr>
        <w:t>the</w:t>
      </w:r>
      <w:r w:rsidRPr="00CB07E2">
        <w:rPr>
          <w:rFonts w:ascii="Aptos" w:hAnsi="Aptos"/>
          <w:sz w:val="24"/>
          <w:szCs w:val="24"/>
        </w:rPr>
        <w:t xml:space="preserve"> first guest arrives</w:t>
      </w:r>
      <w:r w:rsidR="00566340" w:rsidRPr="00CB07E2">
        <w:rPr>
          <w:rFonts w:ascii="Aptos" w:hAnsi="Aptos"/>
          <w:sz w:val="24"/>
          <w:szCs w:val="24"/>
        </w:rPr>
        <w:t xml:space="preserve"> and</w:t>
      </w:r>
      <w:r w:rsidRPr="00CB07E2">
        <w:rPr>
          <w:rFonts w:ascii="Aptos" w:hAnsi="Aptos"/>
          <w:sz w:val="24"/>
          <w:szCs w:val="24"/>
        </w:rPr>
        <w:t xml:space="preserve"> until the end of the program.</w:t>
      </w:r>
      <w:r w:rsidRPr="00CB07E2">
        <w:rPr>
          <w:rFonts w:ascii="Aptos" w:hAnsi="Aptos"/>
          <w:sz w:val="24"/>
          <w:szCs w:val="24"/>
        </w:rPr>
        <w:br/>
      </w:r>
    </w:p>
    <w:p w14:paraId="0CB9F4FF" w14:textId="11759C95" w:rsidR="00B63092" w:rsidRPr="00CB07E2" w:rsidRDefault="00B63092" w:rsidP="009E7CAB">
      <w:pPr>
        <w:spacing w:line="240" w:lineRule="auto"/>
        <w:jc w:val="center"/>
        <w:rPr>
          <w:rFonts w:ascii="Aptos" w:hAnsi="Aptos"/>
          <w:b/>
          <w:bCs/>
          <w:szCs w:val="24"/>
        </w:rPr>
      </w:pPr>
      <w:r w:rsidRPr="00CB07E2">
        <w:rPr>
          <w:rFonts w:ascii="Aptos" w:hAnsi="Aptos"/>
          <w:b/>
          <w:bCs/>
          <w:sz w:val="24"/>
          <w:szCs w:val="28"/>
        </w:rPr>
        <w:t>Agenda Outline</w:t>
      </w:r>
    </w:p>
    <w:p w14:paraId="54F89E39" w14:textId="77777777" w:rsidR="00B63092" w:rsidRPr="00CB07E2" w:rsidRDefault="00B63092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1. Guest Arrival &amp; Check-In</w:t>
      </w:r>
    </w:p>
    <w:p w14:paraId="60DAC466" w14:textId="77777777" w:rsidR="00B63092" w:rsidRPr="00CB07E2" w:rsidRDefault="00B63092" w:rsidP="009E7CAB">
      <w:pPr>
        <w:numPr>
          <w:ilvl w:val="0"/>
          <w:numId w:val="10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Time: __________</w:t>
      </w:r>
    </w:p>
    <w:p w14:paraId="43AD7923" w14:textId="77777777" w:rsidR="00B63092" w:rsidRPr="00CB07E2" w:rsidRDefault="00B63092" w:rsidP="009E7CAB">
      <w:pPr>
        <w:numPr>
          <w:ilvl w:val="0"/>
          <w:numId w:val="10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Activities: Registration, name tags, seating, pre-event mingling, silent auction browsing, background music</w:t>
      </w:r>
    </w:p>
    <w:p w14:paraId="710D05C2" w14:textId="77777777" w:rsidR="00B63092" w:rsidRPr="00CB07E2" w:rsidRDefault="00B63092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2. Welcome &amp; Opening Remarks</w:t>
      </w:r>
    </w:p>
    <w:p w14:paraId="1BA2DFB6" w14:textId="77777777" w:rsidR="00B63092" w:rsidRPr="00CB07E2" w:rsidRDefault="00B63092" w:rsidP="009E7CAB">
      <w:pPr>
        <w:numPr>
          <w:ilvl w:val="0"/>
          <w:numId w:val="11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Time: __________</w:t>
      </w:r>
    </w:p>
    <w:p w14:paraId="526D02E3" w14:textId="77777777" w:rsidR="00B63092" w:rsidRPr="00CB07E2" w:rsidRDefault="00B63092" w:rsidP="009E7CAB">
      <w:pPr>
        <w:numPr>
          <w:ilvl w:val="0"/>
          <w:numId w:val="11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By: Event Chair, Board Member, or Emcee</w:t>
      </w:r>
    </w:p>
    <w:p w14:paraId="3B149A07" w14:textId="77777777" w:rsidR="00B63092" w:rsidRPr="00CB07E2" w:rsidRDefault="00B63092" w:rsidP="009E7CAB">
      <w:pPr>
        <w:numPr>
          <w:ilvl w:val="0"/>
          <w:numId w:val="11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Purpose: Briefly thank sponsors, explain purpose of event, introduce program</w:t>
      </w:r>
    </w:p>
    <w:p w14:paraId="2065D709" w14:textId="77777777" w:rsidR="00B63092" w:rsidRPr="00CB07E2" w:rsidRDefault="00B63092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3. Meal / Refreshments (if applicable)</w:t>
      </w:r>
    </w:p>
    <w:p w14:paraId="7DF73B99" w14:textId="77777777" w:rsidR="00B63092" w:rsidRPr="00CB07E2" w:rsidRDefault="00B63092" w:rsidP="009E7CAB">
      <w:pPr>
        <w:numPr>
          <w:ilvl w:val="0"/>
          <w:numId w:val="12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Time: __________</w:t>
      </w:r>
    </w:p>
    <w:p w14:paraId="10B659CA" w14:textId="77777777" w:rsidR="00B63092" w:rsidRPr="00CB07E2" w:rsidRDefault="00B63092" w:rsidP="009E7CAB">
      <w:pPr>
        <w:numPr>
          <w:ilvl w:val="0"/>
          <w:numId w:val="12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Activities: Dinner, snacks, or refreshments served</w:t>
      </w:r>
    </w:p>
    <w:p w14:paraId="3E9F61F1" w14:textId="77777777" w:rsidR="00B63092" w:rsidRPr="00CB07E2" w:rsidRDefault="00B63092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4. Program / Entertainment</w:t>
      </w:r>
    </w:p>
    <w:p w14:paraId="037D1FF0" w14:textId="77777777" w:rsidR="00B63092" w:rsidRPr="00CB07E2" w:rsidRDefault="00B63092" w:rsidP="009E7CAB">
      <w:pPr>
        <w:numPr>
          <w:ilvl w:val="0"/>
          <w:numId w:val="13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Time: __________</w:t>
      </w:r>
    </w:p>
    <w:p w14:paraId="723EF54E" w14:textId="77777777" w:rsidR="00B63092" w:rsidRPr="00CB07E2" w:rsidRDefault="00B63092" w:rsidP="009E7CAB">
      <w:pPr>
        <w:numPr>
          <w:ilvl w:val="0"/>
          <w:numId w:val="13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Activities: Music, speaker, video, performance, storytelling, or mission highlight</w:t>
      </w:r>
    </w:p>
    <w:p w14:paraId="7455973C" w14:textId="77777777" w:rsidR="00B63092" w:rsidRPr="00CB07E2" w:rsidRDefault="00B63092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5. Fundraising Moment</w:t>
      </w:r>
    </w:p>
    <w:p w14:paraId="1297DA33" w14:textId="77777777" w:rsidR="00B63092" w:rsidRPr="00CB07E2" w:rsidRDefault="00B63092" w:rsidP="009E7CAB">
      <w:pPr>
        <w:numPr>
          <w:ilvl w:val="0"/>
          <w:numId w:val="14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Time: __________</w:t>
      </w:r>
    </w:p>
    <w:p w14:paraId="55AC6BFE" w14:textId="2C1CDC90" w:rsidR="00B63092" w:rsidRPr="00CB07E2" w:rsidRDefault="00B63092" w:rsidP="009E7CAB">
      <w:pPr>
        <w:numPr>
          <w:ilvl w:val="0"/>
          <w:numId w:val="14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Activities: Live auction / raffle / paddle raise / donation appeal</w:t>
      </w:r>
    </w:p>
    <w:p w14:paraId="52B7E5BC" w14:textId="77777777" w:rsidR="00B63092" w:rsidRPr="00CB07E2" w:rsidRDefault="00B63092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6. Recognition &amp; Thank-Yous</w:t>
      </w:r>
    </w:p>
    <w:p w14:paraId="73F53DCD" w14:textId="77777777" w:rsidR="00B63092" w:rsidRPr="00CB07E2" w:rsidRDefault="00B63092" w:rsidP="009E7CAB">
      <w:pPr>
        <w:numPr>
          <w:ilvl w:val="0"/>
          <w:numId w:val="15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Time: __________</w:t>
      </w:r>
    </w:p>
    <w:p w14:paraId="2250DFE1" w14:textId="77777777" w:rsidR="00B63092" w:rsidRPr="00CB07E2" w:rsidRDefault="00B63092" w:rsidP="009E7CAB">
      <w:pPr>
        <w:numPr>
          <w:ilvl w:val="0"/>
          <w:numId w:val="15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Activities: Recognize sponsors, volunteers, and key supporters</w:t>
      </w:r>
    </w:p>
    <w:p w14:paraId="13A97EB4" w14:textId="77777777" w:rsidR="00B63092" w:rsidRPr="00CB07E2" w:rsidRDefault="00B63092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7. Closing Remarks</w:t>
      </w:r>
    </w:p>
    <w:p w14:paraId="686E6933" w14:textId="77777777" w:rsidR="00B63092" w:rsidRPr="00CB07E2" w:rsidRDefault="00B63092" w:rsidP="009E7CAB">
      <w:pPr>
        <w:numPr>
          <w:ilvl w:val="0"/>
          <w:numId w:val="16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Time: __________</w:t>
      </w:r>
    </w:p>
    <w:p w14:paraId="6EC6B100" w14:textId="77777777" w:rsidR="00B63092" w:rsidRPr="00CB07E2" w:rsidRDefault="00B63092" w:rsidP="009E7CAB">
      <w:pPr>
        <w:numPr>
          <w:ilvl w:val="0"/>
          <w:numId w:val="16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By: Event Chair or Director</w:t>
      </w:r>
    </w:p>
    <w:p w14:paraId="57814748" w14:textId="77777777" w:rsidR="00B63092" w:rsidRPr="00CB07E2" w:rsidRDefault="00B63092" w:rsidP="009E7CAB">
      <w:pPr>
        <w:numPr>
          <w:ilvl w:val="0"/>
          <w:numId w:val="16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Activities: Thank attendees, remind them of impact, invite to future events</w:t>
      </w:r>
    </w:p>
    <w:p w14:paraId="40354836" w14:textId="15987FC8" w:rsidR="003C544B" w:rsidRPr="00CB07E2" w:rsidRDefault="003C544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8CA76E4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367FD140" w14:textId="1320E650" w:rsidR="00E8751C" w:rsidRPr="00CB07E2" w:rsidRDefault="00B63092" w:rsidP="009E7CAB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CB07E2">
        <w:rPr>
          <w:rFonts w:ascii="Aptos" w:hAnsi="Aptos"/>
          <w:b/>
          <w:bCs/>
          <w:sz w:val="24"/>
          <w:szCs w:val="24"/>
        </w:rPr>
        <w:t>Event Supplies List</w:t>
      </w:r>
    </w:p>
    <w:p w14:paraId="0327928A" w14:textId="77777777" w:rsidR="00566340" w:rsidRPr="00CB07E2" w:rsidRDefault="00B63092" w:rsidP="009E7CAB">
      <w:pPr>
        <w:spacing w:after="0" w:line="240" w:lineRule="auto"/>
        <w:ind w:left="360"/>
        <w:rPr>
          <w:rFonts w:ascii="Aptos" w:hAnsi="Aptos"/>
        </w:rPr>
      </w:pPr>
      <w:r w:rsidRPr="00CB07E2">
        <w:rPr>
          <w:rFonts w:ascii="Aptos" w:hAnsi="Aptos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087"/>
        <w:gridCol w:w="2848"/>
      </w:tblGrid>
      <w:tr w:rsidR="00566340" w:rsidRPr="00CB07E2" w14:paraId="59AE6B8C" w14:textId="77777777" w:rsidTr="00110DA5">
        <w:tc>
          <w:tcPr>
            <w:tcW w:w="2695" w:type="dxa"/>
          </w:tcPr>
          <w:p w14:paraId="202D768D" w14:textId="472CD0A4" w:rsidR="00566340" w:rsidRPr="00CB07E2" w:rsidRDefault="00566340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Supply</w:t>
            </w:r>
          </w:p>
        </w:tc>
        <w:tc>
          <w:tcPr>
            <w:tcW w:w="3087" w:type="dxa"/>
          </w:tcPr>
          <w:p w14:paraId="0B29BE78" w14:textId="52222E8F" w:rsidR="00566340" w:rsidRPr="00CB07E2" w:rsidRDefault="00566340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Responsible Person</w:t>
            </w:r>
          </w:p>
        </w:tc>
        <w:tc>
          <w:tcPr>
            <w:tcW w:w="2848" w:type="dxa"/>
          </w:tcPr>
          <w:p w14:paraId="5B7CB166" w14:textId="77777777" w:rsidR="00566340" w:rsidRPr="00CB07E2" w:rsidRDefault="00566340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Notes</w:t>
            </w:r>
          </w:p>
        </w:tc>
      </w:tr>
      <w:tr w:rsidR="00566340" w:rsidRPr="00CB07E2" w14:paraId="6D720040" w14:textId="77777777" w:rsidTr="00110DA5">
        <w:tc>
          <w:tcPr>
            <w:tcW w:w="2695" w:type="dxa"/>
          </w:tcPr>
          <w:p w14:paraId="1360BD5E" w14:textId="54294B35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87" w:type="dxa"/>
          </w:tcPr>
          <w:p w14:paraId="014D7B05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14752751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111E973E" w14:textId="77777777" w:rsidTr="00110DA5">
        <w:tc>
          <w:tcPr>
            <w:tcW w:w="2695" w:type="dxa"/>
          </w:tcPr>
          <w:p w14:paraId="49809AF0" w14:textId="4F371A5A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87" w:type="dxa"/>
          </w:tcPr>
          <w:p w14:paraId="65C4B8D6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46F3C6CE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7E1CAEEB" w14:textId="77777777" w:rsidTr="00110DA5">
        <w:tc>
          <w:tcPr>
            <w:tcW w:w="2695" w:type="dxa"/>
          </w:tcPr>
          <w:p w14:paraId="5D9CE729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87" w:type="dxa"/>
          </w:tcPr>
          <w:p w14:paraId="675CEE3A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732C1B35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4AEA5EF7" w14:textId="77777777" w:rsidTr="00110DA5">
        <w:tc>
          <w:tcPr>
            <w:tcW w:w="2695" w:type="dxa"/>
          </w:tcPr>
          <w:p w14:paraId="2D6F7884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87" w:type="dxa"/>
          </w:tcPr>
          <w:p w14:paraId="286F1F45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4A0F6033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1569E665" w14:textId="77777777" w:rsidTr="00110DA5">
        <w:tc>
          <w:tcPr>
            <w:tcW w:w="2695" w:type="dxa"/>
          </w:tcPr>
          <w:p w14:paraId="1C4A0CCA" w14:textId="0FFAD055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87" w:type="dxa"/>
          </w:tcPr>
          <w:p w14:paraId="5FD959CD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3057050F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3EA49BED" w14:textId="77777777" w:rsidTr="00110DA5">
        <w:tc>
          <w:tcPr>
            <w:tcW w:w="2695" w:type="dxa"/>
          </w:tcPr>
          <w:p w14:paraId="1AB87148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87" w:type="dxa"/>
          </w:tcPr>
          <w:p w14:paraId="30DEA0AA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67C65480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36DE5590" w14:textId="77777777" w:rsidTr="00110DA5">
        <w:tc>
          <w:tcPr>
            <w:tcW w:w="2695" w:type="dxa"/>
          </w:tcPr>
          <w:p w14:paraId="12010DF6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87" w:type="dxa"/>
          </w:tcPr>
          <w:p w14:paraId="4D814DE3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7495EE27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3A30DF7B" w14:textId="77777777" w:rsidTr="00110DA5">
        <w:tc>
          <w:tcPr>
            <w:tcW w:w="2695" w:type="dxa"/>
          </w:tcPr>
          <w:p w14:paraId="4BFE9C61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87" w:type="dxa"/>
          </w:tcPr>
          <w:p w14:paraId="01C20172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0ABE1B7A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4C8C271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44CD960E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15BFFACC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3DBB870F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511DDD76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1B8C8FA1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0869282D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66DBFF30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5CB74C2B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213DEC0F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0ED16FD7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367D7A07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6FC36634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22EC9151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64BB66FA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01875682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03E5ED25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4A730DCC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4FE0C65B" w14:textId="77777777" w:rsidR="009E7CAB" w:rsidRPr="00CB07E2" w:rsidRDefault="009E7CAB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47D3F4B9" w14:textId="77777777" w:rsidR="009E7CAB" w:rsidRPr="00CB07E2" w:rsidRDefault="009E7CAB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6CE1855F" w14:textId="77777777" w:rsidR="009E7CAB" w:rsidRPr="00CB07E2" w:rsidRDefault="009E7CAB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34434DBB" w14:textId="77777777" w:rsidR="009E7CAB" w:rsidRPr="00CB07E2" w:rsidRDefault="009E7CAB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06B86E12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39E7E179" w14:textId="77777777" w:rsidR="00566340" w:rsidRPr="00CB07E2" w:rsidRDefault="00566340" w:rsidP="009E7CAB">
      <w:pPr>
        <w:spacing w:line="240" w:lineRule="auto"/>
        <w:rPr>
          <w:rFonts w:ascii="Aptos" w:hAnsi="Aptos"/>
          <w:sz w:val="24"/>
          <w:szCs w:val="24"/>
        </w:rPr>
      </w:pPr>
    </w:p>
    <w:p w14:paraId="572015EF" w14:textId="0105217B" w:rsidR="003C544B" w:rsidRPr="00CB07E2" w:rsidRDefault="00000000" w:rsidP="009E7CAB">
      <w:pPr>
        <w:pStyle w:val="Heading2"/>
      </w:pPr>
      <w:bookmarkStart w:id="6" w:name="_Toc210636986"/>
      <w:r w:rsidRPr="00CB07E2">
        <w:lastRenderedPageBreak/>
        <w:t>7. Staffing &amp; Volunteers</w:t>
      </w:r>
      <w:bookmarkEnd w:id="6"/>
    </w:p>
    <w:p w14:paraId="2F8B8FEF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BB5A91D" w14:textId="0F36F661" w:rsidR="003D4050" w:rsidRPr="00CB07E2" w:rsidRDefault="003D4050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It’s important to know what everyone is going to do. The plan already lists marketing and sponsorships responsibilities. List the other important things and who will do them.</w:t>
      </w:r>
    </w:p>
    <w:p w14:paraId="72FF3D20" w14:textId="77777777" w:rsidR="003D4050" w:rsidRPr="00CB07E2" w:rsidRDefault="003D4050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66AE0A8" w14:textId="74887D4F" w:rsidR="006D1716" w:rsidRPr="00CB07E2" w:rsidRDefault="006D1716" w:rsidP="009E7CA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CB07E2">
        <w:rPr>
          <w:rFonts w:ascii="Aptos" w:hAnsi="Aptos"/>
          <w:b/>
          <w:bCs/>
          <w:sz w:val="24"/>
          <w:szCs w:val="24"/>
        </w:rPr>
        <w:t>Tasks &amp; Roles</w:t>
      </w:r>
    </w:p>
    <w:p w14:paraId="39B9FDE6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087"/>
        <w:gridCol w:w="2848"/>
      </w:tblGrid>
      <w:tr w:rsidR="006D1716" w:rsidRPr="00CB07E2" w14:paraId="5D4DF3E5" w14:textId="77777777" w:rsidTr="003D4050">
        <w:tc>
          <w:tcPr>
            <w:tcW w:w="2695" w:type="dxa"/>
          </w:tcPr>
          <w:p w14:paraId="1D6FC047" w14:textId="75B73B4D" w:rsidR="006D1716" w:rsidRPr="00CB07E2" w:rsidRDefault="006D1716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3087" w:type="dxa"/>
          </w:tcPr>
          <w:p w14:paraId="63301EE9" w14:textId="4133C13D" w:rsidR="006D1716" w:rsidRPr="00CB07E2" w:rsidRDefault="006D1716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Responsib</w:t>
            </w:r>
            <w:r w:rsidR="0028374A" w:rsidRPr="00CB07E2">
              <w:rPr>
                <w:rFonts w:ascii="Aptos" w:hAnsi="Aptos"/>
                <w:b/>
                <w:bCs/>
                <w:sz w:val="24"/>
                <w:szCs w:val="24"/>
              </w:rPr>
              <w:t>le Person</w:t>
            </w:r>
          </w:p>
        </w:tc>
        <w:tc>
          <w:tcPr>
            <w:tcW w:w="2848" w:type="dxa"/>
          </w:tcPr>
          <w:p w14:paraId="481EB68C" w14:textId="74A96DFE" w:rsidR="006D1716" w:rsidRPr="00CB07E2" w:rsidRDefault="006D1716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Notes</w:t>
            </w:r>
          </w:p>
        </w:tc>
      </w:tr>
      <w:tr w:rsidR="006D1716" w:rsidRPr="00CB07E2" w14:paraId="0B8AEDBE" w14:textId="77777777" w:rsidTr="003D4050">
        <w:tc>
          <w:tcPr>
            <w:tcW w:w="2695" w:type="dxa"/>
          </w:tcPr>
          <w:p w14:paraId="12928CA2" w14:textId="2416F3FE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87" w:type="dxa"/>
          </w:tcPr>
          <w:p w14:paraId="1B29E0AC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309CD457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1716" w:rsidRPr="00CB07E2" w14:paraId="73E3ABA2" w14:textId="77777777" w:rsidTr="003D4050">
        <w:tc>
          <w:tcPr>
            <w:tcW w:w="2695" w:type="dxa"/>
          </w:tcPr>
          <w:p w14:paraId="6BCF4738" w14:textId="1F9B2A12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87" w:type="dxa"/>
          </w:tcPr>
          <w:p w14:paraId="09EC2E33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44B521EF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1716" w:rsidRPr="00CB07E2" w14:paraId="5D78A552" w14:textId="77777777" w:rsidTr="003D4050">
        <w:tc>
          <w:tcPr>
            <w:tcW w:w="2695" w:type="dxa"/>
          </w:tcPr>
          <w:p w14:paraId="003C4F94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87" w:type="dxa"/>
          </w:tcPr>
          <w:p w14:paraId="24C59FA2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4C89CC8A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1716" w:rsidRPr="00CB07E2" w14:paraId="44BD607F" w14:textId="77777777" w:rsidTr="003D4050">
        <w:tc>
          <w:tcPr>
            <w:tcW w:w="2695" w:type="dxa"/>
          </w:tcPr>
          <w:p w14:paraId="786B16CC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87" w:type="dxa"/>
          </w:tcPr>
          <w:p w14:paraId="3F569269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773B9B2F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1716" w:rsidRPr="00CB07E2" w14:paraId="2F5C07B2" w14:textId="77777777" w:rsidTr="003D4050">
        <w:tc>
          <w:tcPr>
            <w:tcW w:w="2695" w:type="dxa"/>
          </w:tcPr>
          <w:p w14:paraId="302BBCE2" w14:textId="1EA9C35E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87" w:type="dxa"/>
          </w:tcPr>
          <w:p w14:paraId="18F9EE4A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47374B99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1716" w:rsidRPr="00CB07E2" w14:paraId="0B1B1695" w14:textId="77777777" w:rsidTr="003D4050">
        <w:tc>
          <w:tcPr>
            <w:tcW w:w="2695" w:type="dxa"/>
          </w:tcPr>
          <w:p w14:paraId="6B958C19" w14:textId="56560120" w:rsidR="006D1716" w:rsidRPr="00CB07E2" w:rsidRDefault="0028374A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Create list of volunteers.</w:t>
            </w:r>
          </w:p>
        </w:tc>
        <w:tc>
          <w:tcPr>
            <w:tcW w:w="3087" w:type="dxa"/>
          </w:tcPr>
          <w:p w14:paraId="632C8242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3D8DFC76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1716" w:rsidRPr="00CB07E2" w14:paraId="4A949E55" w14:textId="77777777" w:rsidTr="003D4050">
        <w:tc>
          <w:tcPr>
            <w:tcW w:w="2695" w:type="dxa"/>
          </w:tcPr>
          <w:p w14:paraId="259A11B2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87" w:type="dxa"/>
          </w:tcPr>
          <w:p w14:paraId="22A5953C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455AE1C8" w14:textId="77777777" w:rsidR="006D1716" w:rsidRPr="00CB07E2" w:rsidRDefault="006D1716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FE93A74" w14:textId="1D394933" w:rsidR="006D1716" w:rsidRPr="00CB07E2" w:rsidRDefault="00000000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br/>
      </w:r>
    </w:p>
    <w:p w14:paraId="114F5269" w14:textId="77777777" w:rsidR="003D4050" w:rsidRPr="00CB07E2" w:rsidRDefault="003D4050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36247D1" w14:textId="77777777" w:rsidR="003D4050" w:rsidRPr="00CB07E2" w:rsidRDefault="003D4050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FA9B0E8" w14:textId="77777777" w:rsidR="003D4050" w:rsidRPr="00CB07E2" w:rsidRDefault="003D4050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C9EB3BC" w14:textId="77777777" w:rsidR="003D4050" w:rsidRPr="00CB07E2" w:rsidRDefault="003D4050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B1B3D61" w14:textId="77777777" w:rsidR="003D4050" w:rsidRPr="00CB07E2" w:rsidRDefault="003D4050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75DE3C5" w14:textId="77777777" w:rsidR="003D4050" w:rsidRPr="00CB07E2" w:rsidRDefault="003D4050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CFCC218" w14:textId="77777777" w:rsidR="003D4050" w:rsidRPr="00CB07E2" w:rsidRDefault="003D4050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B31ED15" w14:textId="77777777" w:rsidR="003D4050" w:rsidRPr="00CB07E2" w:rsidRDefault="003D4050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60926E4" w14:textId="77777777" w:rsidR="003D4050" w:rsidRPr="00CB07E2" w:rsidRDefault="003D4050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D97013A" w14:textId="77777777" w:rsidR="003D4050" w:rsidRPr="00CB07E2" w:rsidRDefault="003D4050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7EBC86D" w14:textId="77777777" w:rsidR="003D4050" w:rsidRPr="00CB07E2" w:rsidRDefault="003D4050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98E56FC" w14:textId="77777777" w:rsidR="003D4050" w:rsidRPr="00CB07E2" w:rsidRDefault="003D4050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F993BCE" w14:textId="77777777" w:rsidR="003D4050" w:rsidRPr="00CB07E2" w:rsidRDefault="003D4050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3A0143D" w14:textId="77777777" w:rsidR="003D4050" w:rsidRPr="00CB07E2" w:rsidRDefault="003D4050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AC159B1" w14:textId="77777777" w:rsidR="003D4050" w:rsidRPr="00CB07E2" w:rsidRDefault="003D4050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4F65542" w14:textId="3F354C6A" w:rsidR="003C544B" w:rsidRPr="00CB07E2" w:rsidRDefault="00000000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br/>
      </w:r>
      <w:r w:rsidRPr="00CB07E2">
        <w:rPr>
          <w:rFonts w:ascii="Aptos" w:hAnsi="Aptos"/>
          <w:sz w:val="24"/>
          <w:szCs w:val="24"/>
        </w:rPr>
        <w:br/>
      </w:r>
    </w:p>
    <w:p w14:paraId="3501DEC9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9C0E911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AE27DF4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54DF9FA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CCE382A" w14:textId="77777777" w:rsidR="00B63092" w:rsidRPr="00CB07E2" w:rsidRDefault="00B63092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35F2B1AC" w14:textId="77777777" w:rsidR="006D1716" w:rsidRPr="00CB07E2" w:rsidRDefault="006D1716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93179DF" w14:textId="4084E688" w:rsidR="003C544B" w:rsidRPr="00CB07E2" w:rsidRDefault="00000000" w:rsidP="009E7CAB">
      <w:pPr>
        <w:pStyle w:val="Heading2"/>
      </w:pPr>
      <w:bookmarkStart w:id="7" w:name="_Toc210636987"/>
      <w:r w:rsidRPr="00CB07E2">
        <w:lastRenderedPageBreak/>
        <w:t xml:space="preserve">8. </w:t>
      </w:r>
      <w:r w:rsidR="00566340" w:rsidRPr="00CB07E2">
        <w:t>Post Event Activities</w:t>
      </w:r>
      <w:bookmarkEnd w:id="7"/>
    </w:p>
    <w:p w14:paraId="3AEC819F" w14:textId="77777777" w:rsidR="009E7CAB" w:rsidRPr="00CB07E2" w:rsidRDefault="009E7CAB" w:rsidP="009E7CAB">
      <w:pPr>
        <w:rPr>
          <w:rFonts w:ascii="Aptos" w:hAnsi="Aptos"/>
        </w:rPr>
      </w:pPr>
    </w:p>
    <w:p w14:paraId="066F2EFE" w14:textId="08E1EA94" w:rsidR="009E7CAB" w:rsidRPr="00CB07E2" w:rsidRDefault="009E7CAB" w:rsidP="009E7CAB">
      <w:pPr>
        <w:rPr>
          <w:rFonts w:ascii="Aptos" w:hAnsi="Aptos"/>
        </w:rPr>
      </w:pPr>
      <w:r w:rsidRPr="00CB07E2">
        <w:rPr>
          <w:rFonts w:ascii="Aptos" w:hAnsi="Aptos"/>
        </w:rPr>
        <w:t>Resist the temptation to relax after the event. Completing the tasks below will create good will and imperative data that will be useful next year.</w:t>
      </w:r>
    </w:p>
    <w:p w14:paraId="337E6BA1" w14:textId="77777777" w:rsidR="005E21B3" w:rsidRPr="00CB07E2" w:rsidRDefault="005E21B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087"/>
        <w:gridCol w:w="2848"/>
      </w:tblGrid>
      <w:tr w:rsidR="00566340" w:rsidRPr="00CB07E2" w14:paraId="27545661" w14:textId="77777777" w:rsidTr="00110DA5">
        <w:tc>
          <w:tcPr>
            <w:tcW w:w="2695" w:type="dxa"/>
          </w:tcPr>
          <w:p w14:paraId="6BFC9D8A" w14:textId="77777777" w:rsidR="00566340" w:rsidRPr="00CB07E2" w:rsidRDefault="00566340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3087" w:type="dxa"/>
          </w:tcPr>
          <w:p w14:paraId="55349B29" w14:textId="28FDC1C4" w:rsidR="00566340" w:rsidRPr="00CB07E2" w:rsidRDefault="00566340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Responsible Person</w:t>
            </w:r>
          </w:p>
        </w:tc>
        <w:tc>
          <w:tcPr>
            <w:tcW w:w="2848" w:type="dxa"/>
          </w:tcPr>
          <w:p w14:paraId="5E31609D" w14:textId="7B724FAE" w:rsidR="00566340" w:rsidRPr="00CB07E2" w:rsidRDefault="00566340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Due Date</w:t>
            </w:r>
          </w:p>
        </w:tc>
      </w:tr>
      <w:tr w:rsidR="00566340" w:rsidRPr="00CB07E2" w14:paraId="1C88D87A" w14:textId="77777777" w:rsidTr="00110DA5">
        <w:tc>
          <w:tcPr>
            <w:tcW w:w="2695" w:type="dxa"/>
          </w:tcPr>
          <w:p w14:paraId="69829DEE" w14:textId="58DE449A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Calculate and enter outcomes information below.</w:t>
            </w:r>
          </w:p>
        </w:tc>
        <w:tc>
          <w:tcPr>
            <w:tcW w:w="3087" w:type="dxa"/>
          </w:tcPr>
          <w:p w14:paraId="52F1935E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18AF6A2C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3ECA3147" w14:textId="77777777" w:rsidTr="00110DA5">
        <w:tc>
          <w:tcPr>
            <w:tcW w:w="2695" w:type="dxa"/>
          </w:tcPr>
          <w:p w14:paraId="48E58687" w14:textId="3D37C06E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Develop list of actual donors below.</w:t>
            </w:r>
          </w:p>
        </w:tc>
        <w:tc>
          <w:tcPr>
            <w:tcW w:w="3087" w:type="dxa"/>
          </w:tcPr>
          <w:p w14:paraId="2866CA74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0A717CB7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02CD7FEC" w14:textId="77777777" w:rsidTr="00110DA5">
        <w:tc>
          <w:tcPr>
            <w:tcW w:w="2695" w:type="dxa"/>
          </w:tcPr>
          <w:p w14:paraId="6DD13E7E" w14:textId="78E4D0AE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Send thank you cards to all donors.</w:t>
            </w:r>
          </w:p>
        </w:tc>
        <w:tc>
          <w:tcPr>
            <w:tcW w:w="3087" w:type="dxa"/>
          </w:tcPr>
          <w:p w14:paraId="0F574F7A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2390BDC9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E7CAB" w:rsidRPr="00CB07E2" w14:paraId="0FC54AEF" w14:textId="77777777" w:rsidTr="00110DA5">
        <w:tc>
          <w:tcPr>
            <w:tcW w:w="2695" w:type="dxa"/>
          </w:tcPr>
          <w:p w14:paraId="7992E62E" w14:textId="1EFAADAE" w:rsidR="009E7CAB" w:rsidRPr="00CB07E2" w:rsidRDefault="009E7CAB" w:rsidP="009E7CAB">
            <w:pPr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 xml:space="preserve">Develop list of all attendees and </w:t>
            </w:r>
            <w:proofErr w:type="gramStart"/>
            <w:r w:rsidRPr="00CB07E2">
              <w:rPr>
                <w:rFonts w:ascii="Aptos" w:hAnsi="Aptos"/>
                <w:sz w:val="24"/>
                <w:szCs w:val="24"/>
              </w:rPr>
              <w:t>enter into</w:t>
            </w:r>
            <w:proofErr w:type="gramEnd"/>
            <w:r w:rsidRPr="00CB07E2">
              <w:rPr>
                <w:rFonts w:ascii="Aptos" w:hAnsi="Aptos"/>
                <w:sz w:val="24"/>
                <w:szCs w:val="24"/>
              </w:rPr>
              <w:t xml:space="preserve"> Appendix B.</w:t>
            </w:r>
          </w:p>
        </w:tc>
        <w:tc>
          <w:tcPr>
            <w:tcW w:w="3087" w:type="dxa"/>
          </w:tcPr>
          <w:p w14:paraId="139572B1" w14:textId="77777777" w:rsidR="009E7CAB" w:rsidRPr="00CB07E2" w:rsidRDefault="009E7CAB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675DAD11" w14:textId="77777777" w:rsidR="009E7CAB" w:rsidRPr="00CB07E2" w:rsidRDefault="009E7CAB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38AA5573" w14:textId="77777777" w:rsidTr="00110DA5">
        <w:tc>
          <w:tcPr>
            <w:tcW w:w="2695" w:type="dxa"/>
          </w:tcPr>
          <w:p w14:paraId="20B1212E" w14:textId="6E4C6930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  <w:proofErr w:type="gramStart"/>
            <w:r w:rsidRPr="00CB07E2">
              <w:rPr>
                <w:rFonts w:ascii="Aptos" w:hAnsi="Aptos"/>
                <w:sz w:val="24"/>
                <w:szCs w:val="24"/>
              </w:rPr>
              <w:t>Email thank</w:t>
            </w:r>
            <w:proofErr w:type="gramEnd"/>
            <w:r w:rsidRPr="00CB07E2">
              <w:rPr>
                <w:rFonts w:ascii="Aptos" w:hAnsi="Aptos"/>
                <w:sz w:val="24"/>
                <w:szCs w:val="24"/>
              </w:rPr>
              <w:t xml:space="preserve"> you to all attendees.</w:t>
            </w:r>
          </w:p>
        </w:tc>
        <w:tc>
          <w:tcPr>
            <w:tcW w:w="3087" w:type="dxa"/>
          </w:tcPr>
          <w:p w14:paraId="4652AE24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6CEF700B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54F719D9" w14:textId="77777777" w:rsidTr="00110DA5">
        <w:tc>
          <w:tcPr>
            <w:tcW w:w="2695" w:type="dxa"/>
          </w:tcPr>
          <w:p w14:paraId="799CF590" w14:textId="3840978D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  <w:proofErr w:type="gramStart"/>
            <w:r w:rsidRPr="00CB07E2">
              <w:rPr>
                <w:rFonts w:ascii="Aptos" w:hAnsi="Aptos"/>
                <w:sz w:val="24"/>
                <w:szCs w:val="24"/>
              </w:rPr>
              <w:t>Email thank</w:t>
            </w:r>
            <w:proofErr w:type="gramEnd"/>
            <w:r w:rsidRPr="00CB07E2">
              <w:rPr>
                <w:rFonts w:ascii="Aptos" w:hAnsi="Aptos"/>
                <w:sz w:val="24"/>
                <w:szCs w:val="24"/>
              </w:rPr>
              <w:t xml:space="preserve"> you to all volunteers.</w:t>
            </w:r>
          </w:p>
        </w:tc>
        <w:tc>
          <w:tcPr>
            <w:tcW w:w="3087" w:type="dxa"/>
          </w:tcPr>
          <w:p w14:paraId="15859EE2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422D0A76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460FB572" w14:textId="77777777" w:rsidTr="00110DA5">
        <w:tc>
          <w:tcPr>
            <w:tcW w:w="2695" w:type="dxa"/>
          </w:tcPr>
          <w:p w14:paraId="26A77087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87" w:type="dxa"/>
          </w:tcPr>
          <w:p w14:paraId="0094A498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617AFB83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3C684EC5" w14:textId="77777777" w:rsidTr="00110DA5">
        <w:tc>
          <w:tcPr>
            <w:tcW w:w="2695" w:type="dxa"/>
          </w:tcPr>
          <w:p w14:paraId="63B0A816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87" w:type="dxa"/>
          </w:tcPr>
          <w:p w14:paraId="0B2D2D63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</w:tcPr>
          <w:p w14:paraId="5F32D6D3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502F950" w14:textId="77777777" w:rsidR="00566340" w:rsidRPr="00CB07E2" w:rsidRDefault="00566340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99730E7" w14:textId="669ADDAD" w:rsidR="0096115C" w:rsidRPr="00CB07E2" w:rsidRDefault="0096115C" w:rsidP="009E7CA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CB07E2">
        <w:rPr>
          <w:rFonts w:ascii="Aptos" w:hAnsi="Aptos"/>
          <w:b/>
          <w:bCs/>
          <w:sz w:val="24"/>
          <w:szCs w:val="24"/>
        </w:rPr>
        <w:t>Outcome</w:t>
      </w:r>
      <w:r w:rsidR="003D4050" w:rsidRPr="00CB07E2">
        <w:rPr>
          <w:rFonts w:ascii="Aptos" w:hAnsi="Aptos"/>
          <w:b/>
          <w:bCs/>
          <w:sz w:val="24"/>
          <w:szCs w:val="24"/>
        </w:rPr>
        <w:t>s</w:t>
      </w:r>
    </w:p>
    <w:p w14:paraId="775493FA" w14:textId="77777777" w:rsidR="003D4050" w:rsidRPr="00CB07E2" w:rsidRDefault="003D4050" w:rsidP="009E7CA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62216A5C" w14:textId="77777777" w:rsidR="003D4050" w:rsidRPr="00CB07E2" w:rsidRDefault="00000000" w:rsidP="009E7CAB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Funds Raised vs. Goal: $____ / $____</w:t>
      </w:r>
    </w:p>
    <w:p w14:paraId="4BD1F1F0" w14:textId="77777777" w:rsidR="003D4050" w:rsidRPr="00CB07E2" w:rsidRDefault="00000000" w:rsidP="009E7CAB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Attendance: _______</w:t>
      </w:r>
    </w:p>
    <w:p w14:paraId="7F530AFB" w14:textId="77777777" w:rsidR="00566340" w:rsidRPr="00CB07E2" w:rsidRDefault="00000000" w:rsidP="009E7CAB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sz w:val="24"/>
          <w:szCs w:val="24"/>
        </w:rPr>
        <w:t>New Donors: _______</w:t>
      </w:r>
    </w:p>
    <w:p w14:paraId="3DFF83A1" w14:textId="77777777" w:rsidR="00566340" w:rsidRPr="00CB07E2" w:rsidRDefault="00566340" w:rsidP="009E7CAB">
      <w:pPr>
        <w:spacing w:after="0" w:line="240" w:lineRule="auto"/>
        <w:ind w:left="360"/>
        <w:rPr>
          <w:rFonts w:ascii="Aptos" w:hAnsi="Aptos"/>
          <w:sz w:val="24"/>
          <w:szCs w:val="24"/>
        </w:rPr>
      </w:pPr>
    </w:p>
    <w:p w14:paraId="3D3568B7" w14:textId="77777777" w:rsidR="00566340" w:rsidRPr="00CB07E2" w:rsidRDefault="00566340" w:rsidP="009E7CAB">
      <w:pPr>
        <w:spacing w:after="0" w:line="240" w:lineRule="auto"/>
        <w:rPr>
          <w:rFonts w:ascii="Aptos" w:hAnsi="Aptos"/>
          <w:sz w:val="24"/>
          <w:szCs w:val="24"/>
        </w:rPr>
      </w:pPr>
      <w:r w:rsidRPr="00CB07E2">
        <w:rPr>
          <w:rFonts w:ascii="Aptos" w:hAnsi="Aptos"/>
          <w:b/>
          <w:bCs/>
          <w:sz w:val="24"/>
          <w:szCs w:val="24"/>
        </w:rPr>
        <w:t>L</w:t>
      </w:r>
      <w:r w:rsidR="0096115C" w:rsidRPr="00CB07E2">
        <w:rPr>
          <w:rFonts w:ascii="Aptos" w:hAnsi="Aptos"/>
          <w:b/>
          <w:bCs/>
          <w:sz w:val="24"/>
          <w:szCs w:val="24"/>
        </w:rPr>
        <w:t xml:space="preserve">ist of </w:t>
      </w:r>
      <w:r w:rsidRPr="00CB07E2">
        <w:rPr>
          <w:rFonts w:ascii="Aptos" w:hAnsi="Aptos"/>
          <w:b/>
          <w:bCs/>
          <w:sz w:val="24"/>
          <w:szCs w:val="24"/>
        </w:rPr>
        <w:t>A</w:t>
      </w:r>
      <w:r w:rsidR="0096115C" w:rsidRPr="00CB07E2">
        <w:rPr>
          <w:rFonts w:ascii="Aptos" w:hAnsi="Aptos"/>
          <w:b/>
          <w:bCs/>
          <w:sz w:val="24"/>
          <w:szCs w:val="24"/>
        </w:rPr>
        <w:t xml:space="preserve">ctual </w:t>
      </w:r>
      <w:r w:rsidRPr="00CB07E2">
        <w:rPr>
          <w:rFonts w:ascii="Aptos" w:hAnsi="Aptos"/>
          <w:b/>
          <w:bCs/>
          <w:sz w:val="24"/>
          <w:szCs w:val="24"/>
        </w:rPr>
        <w:t>D</w:t>
      </w:r>
      <w:r w:rsidR="0096115C" w:rsidRPr="00CB07E2">
        <w:rPr>
          <w:rFonts w:ascii="Aptos" w:hAnsi="Aptos"/>
          <w:b/>
          <w:bCs/>
          <w:sz w:val="24"/>
          <w:szCs w:val="24"/>
        </w:rPr>
        <w:t>onors</w:t>
      </w:r>
      <w:r w:rsidR="0096115C" w:rsidRPr="00CB07E2">
        <w:rPr>
          <w:rFonts w:ascii="Aptos" w:hAnsi="Aptos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4950"/>
      </w:tblGrid>
      <w:tr w:rsidR="00566340" w:rsidRPr="00CB07E2" w14:paraId="757B9B45" w14:textId="77777777" w:rsidTr="00566340">
        <w:tc>
          <w:tcPr>
            <w:tcW w:w="3505" w:type="dxa"/>
          </w:tcPr>
          <w:p w14:paraId="5C4D3CE3" w14:textId="2DDEA0F0" w:rsidR="00566340" w:rsidRPr="00CB07E2" w:rsidRDefault="00566340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Donor</w:t>
            </w:r>
          </w:p>
        </w:tc>
        <w:tc>
          <w:tcPr>
            <w:tcW w:w="4950" w:type="dxa"/>
          </w:tcPr>
          <w:p w14:paraId="1A25AC41" w14:textId="14AA7654" w:rsidR="00566340" w:rsidRPr="00CB07E2" w:rsidRDefault="00566340" w:rsidP="009E7CA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Donation</w:t>
            </w:r>
          </w:p>
        </w:tc>
      </w:tr>
      <w:tr w:rsidR="00566340" w:rsidRPr="00CB07E2" w14:paraId="530E61A9" w14:textId="77777777" w:rsidTr="00566340">
        <w:tc>
          <w:tcPr>
            <w:tcW w:w="3505" w:type="dxa"/>
          </w:tcPr>
          <w:p w14:paraId="2200A466" w14:textId="775AB05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DAF9A20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286EB94D" w14:textId="77777777" w:rsidTr="00566340">
        <w:tc>
          <w:tcPr>
            <w:tcW w:w="3505" w:type="dxa"/>
          </w:tcPr>
          <w:p w14:paraId="69C56835" w14:textId="6D2BF0AA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53BB4F6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458F7B9B" w14:textId="77777777" w:rsidTr="00566340">
        <w:tc>
          <w:tcPr>
            <w:tcW w:w="3505" w:type="dxa"/>
          </w:tcPr>
          <w:p w14:paraId="3AC776CB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1252FF4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5EAB3B61" w14:textId="77777777" w:rsidTr="00566340">
        <w:tc>
          <w:tcPr>
            <w:tcW w:w="3505" w:type="dxa"/>
          </w:tcPr>
          <w:p w14:paraId="2C85CEFD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462860C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4B6743C7" w14:textId="77777777" w:rsidTr="00566340">
        <w:tc>
          <w:tcPr>
            <w:tcW w:w="3505" w:type="dxa"/>
          </w:tcPr>
          <w:p w14:paraId="6A11D72C" w14:textId="49BC9BB9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9789225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3B6483D1" w14:textId="77777777" w:rsidTr="00566340">
        <w:tc>
          <w:tcPr>
            <w:tcW w:w="3505" w:type="dxa"/>
          </w:tcPr>
          <w:p w14:paraId="53A0121E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EE3E729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441E083B" w14:textId="77777777" w:rsidTr="00566340">
        <w:tc>
          <w:tcPr>
            <w:tcW w:w="3505" w:type="dxa"/>
          </w:tcPr>
          <w:p w14:paraId="13302721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959C66D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1CEA2210" w14:textId="77777777" w:rsidTr="00566340">
        <w:tc>
          <w:tcPr>
            <w:tcW w:w="3505" w:type="dxa"/>
          </w:tcPr>
          <w:p w14:paraId="5C0DFB54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F6FBE74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66340" w:rsidRPr="00CB07E2" w14:paraId="3E4705D1" w14:textId="77777777" w:rsidTr="00566340">
        <w:tc>
          <w:tcPr>
            <w:tcW w:w="3505" w:type="dxa"/>
          </w:tcPr>
          <w:p w14:paraId="1A21CD42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DCC18C6" w14:textId="77777777" w:rsidR="00566340" w:rsidRPr="00CB07E2" w:rsidRDefault="00566340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8E869DF" w14:textId="558CD269" w:rsidR="009E7CAB" w:rsidRPr="00CB07E2" w:rsidRDefault="0096115C" w:rsidP="009E7CAB">
      <w:p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  <w:b/>
          <w:bCs/>
          <w:sz w:val="24"/>
          <w:szCs w:val="24"/>
        </w:rPr>
        <w:lastRenderedPageBreak/>
        <w:t>Post-Event Survey</w:t>
      </w:r>
      <w:r w:rsidR="00CB07E2">
        <w:rPr>
          <w:rFonts w:ascii="Aptos" w:hAnsi="Aptos"/>
          <w:b/>
          <w:bCs/>
          <w:sz w:val="24"/>
          <w:szCs w:val="24"/>
        </w:rPr>
        <w:t xml:space="preserve"> Examples</w:t>
      </w:r>
      <w:r w:rsidRPr="00CB07E2">
        <w:rPr>
          <w:rFonts w:ascii="Aptos" w:hAnsi="Aptos"/>
          <w:sz w:val="24"/>
          <w:szCs w:val="24"/>
        </w:rPr>
        <w:t xml:space="preserve"> </w:t>
      </w:r>
      <w:r w:rsidRPr="00CB07E2">
        <w:rPr>
          <w:rFonts w:ascii="Aptos" w:hAnsi="Aptos"/>
          <w:sz w:val="20"/>
          <w:szCs w:val="20"/>
        </w:rPr>
        <w:t>(Attendees</w:t>
      </w:r>
      <w:r w:rsidR="00566340" w:rsidRPr="00CB07E2">
        <w:rPr>
          <w:rFonts w:ascii="Aptos" w:hAnsi="Aptos"/>
          <w:sz w:val="20"/>
          <w:szCs w:val="20"/>
        </w:rPr>
        <w:t>, Volunteers</w:t>
      </w:r>
      <w:r w:rsidRPr="00CB07E2">
        <w:rPr>
          <w:rFonts w:ascii="Aptos" w:hAnsi="Aptos"/>
          <w:sz w:val="20"/>
          <w:szCs w:val="20"/>
        </w:rPr>
        <w:t xml:space="preserve"> </w:t>
      </w:r>
      <w:r w:rsidR="00566340" w:rsidRPr="00CB07E2">
        <w:rPr>
          <w:rFonts w:ascii="Aptos" w:hAnsi="Aptos"/>
          <w:sz w:val="20"/>
          <w:szCs w:val="20"/>
        </w:rPr>
        <w:t>and</w:t>
      </w:r>
      <w:r w:rsidRPr="00CB07E2">
        <w:rPr>
          <w:rFonts w:ascii="Aptos" w:hAnsi="Aptos"/>
          <w:sz w:val="20"/>
          <w:szCs w:val="20"/>
        </w:rPr>
        <w:t xml:space="preserve"> Sponsors) </w:t>
      </w:r>
      <w:r w:rsidRPr="00CB07E2">
        <w:rPr>
          <w:rFonts w:ascii="Aptos" w:hAnsi="Aptos"/>
        </w:rPr>
        <w:br/>
      </w:r>
    </w:p>
    <w:p w14:paraId="3F9015DB" w14:textId="212640CA" w:rsidR="009E7CAB" w:rsidRPr="00CB07E2" w:rsidRDefault="009E7CAB" w:rsidP="009E7CAB">
      <w:p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>Keep surveys short (1 minute completion time). Tools like Google Forms make things each.</w:t>
      </w:r>
      <w:r w:rsidR="00CB07E2">
        <w:rPr>
          <w:rFonts w:ascii="Aptos" w:hAnsi="Aptos"/>
        </w:rPr>
        <w:t xml:space="preserve"> Anonymous surveys bring more useful data.</w:t>
      </w:r>
    </w:p>
    <w:p w14:paraId="2BC9EFD9" w14:textId="57324BBA" w:rsidR="00566340" w:rsidRPr="00CB07E2" w:rsidRDefault="0096115C" w:rsidP="009E7CAB">
      <w:pPr>
        <w:spacing w:after="0" w:line="240" w:lineRule="auto"/>
        <w:rPr>
          <w:rFonts w:ascii="Aptos" w:hAnsi="Aptos"/>
          <w:b/>
          <w:bCs/>
        </w:rPr>
      </w:pPr>
      <w:r w:rsidRPr="00CB07E2">
        <w:rPr>
          <w:rFonts w:ascii="Aptos" w:hAnsi="Aptos"/>
        </w:rPr>
        <w:br/>
      </w:r>
      <w:r w:rsidR="00566340" w:rsidRPr="00CB07E2">
        <w:rPr>
          <w:rFonts w:ascii="Aptos" w:hAnsi="Aptos"/>
          <w:b/>
          <w:bCs/>
        </w:rPr>
        <w:t>Volunteers (Post-Event Survey)</w:t>
      </w:r>
    </w:p>
    <w:p w14:paraId="7D03332B" w14:textId="77777777" w:rsidR="00566340" w:rsidRPr="00CB07E2" w:rsidRDefault="00566340" w:rsidP="009E7CAB">
      <w:pPr>
        <w:numPr>
          <w:ilvl w:val="0"/>
          <w:numId w:val="18"/>
        </w:num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>How clearly did you understand your volunteer role and responsibilities?</w:t>
      </w:r>
    </w:p>
    <w:p w14:paraId="7ECEE291" w14:textId="77777777" w:rsidR="00566340" w:rsidRPr="00CB07E2" w:rsidRDefault="00566340" w:rsidP="009E7CAB">
      <w:pPr>
        <w:numPr>
          <w:ilvl w:val="0"/>
          <w:numId w:val="18"/>
        </w:num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 xml:space="preserve">Were the event </w:t>
      </w:r>
      <w:proofErr w:type="gramStart"/>
      <w:r w:rsidRPr="00CB07E2">
        <w:rPr>
          <w:rFonts w:ascii="Aptos" w:hAnsi="Aptos"/>
        </w:rPr>
        <w:t>logistics</w:t>
      </w:r>
      <w:proofErr w:type="gramEnd"/>
      <w:r w:rsidRPr="00CB07E2">
        <w:rPr>
          <w:rFonts w:ascii="Aptos" w:hAnsi="Aptos"/>
        </w:rPr>
        <w:t xml:space="preserve"> (check-in, instructions, breaks, </w:t>
      </w:r>
      <w:proofErr w:type="gramStart"/>
      <w:r w:rsidRPr="00CB07E2">
        <w:rPr>
          <w:rFonts w:ascii="Aptos" w:hAnsi="Aptos"/>
        </w:rPr>
        <w:t>etc.</w:t>
      </w:r>
      <w:proofErr w:type="gramEnd"/>
      <w:r w:rsidRPr="00CB07E2">
        <w:rPr>
          <w:rFonts w:ascii="Aptos" w:hAnsi="Aptos"/>
        </w:rPr>
        <w:t>) well organized?</w:t>
      </w:r>
    </w:p>
    <w:p w14:paraId="61D6CEE2" w14:textId="77777777" w:rsidR="00566340" w:rsidRPr="00CB07E2" w:rsidRDefault="00566340" w:rsidP="009E7CAB">
      <w:pPr>
        <w:numPr>
          <w:ilvl w:val="0"/>
          <w:numId w:val="18"/>
        </w:num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>Did you feel appreciated and supported during the event?</w:t>
      </w:r>
    </w:p>
    <w:p w14:paraId="08CB97D6" w14:textId="77777777" w:rsidR="00566340" w:rsidRPr="00CB07E2" w:rsidRDefault="00566340" w:rsidP="009E7CAB">
      <w:pPr>
        <w:numPr>
          <w:ilvl w:val="0"/>
          <w:numId w:val="18"/>
        </w:num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>What was the most rewarding or meaningful part of volunteering?</w:t>
      </w:r>
    </w:p>
    <w:p w14:paraId="058C9728" w14:textId="77777777" w:rsidR="00566340" w:rsidRPr="00CB07E2" w:rsidRDefault="00566340" w:rsidP="009E7CAB">
      <w:pPr>
        <w:numPr>
          <w:ilvl w:val="0"/>
          <w:numId w:val="18"/>
        </w:num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>What suggestions do you have to improve the volunteer experience next time?</w:t>
      </w:r>
    </w:p>
    <w:p w14:paraId="7C9B3B15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4854FF71" w14:textId="16F70B73" w:rsidR="009E7CAB" w:rsidRPr="00CB07E2" w:rsidRDefault="009E7CAB" w:rsidP="009E7CAB">
      <w:p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 xml:space="preserve">** Name </w:t>
      </w:r>
      <w:proofErr w:type="gramStart"/>
      <w:r w:rsidRPr="00CB07E2">
        <w:rPr>
          <w:rFonts w:ascii="Aptos" w:hAnsi="Aptos"/>
        </w:rPr>
        <w:t>3</w:t>
      </w:r>
      <w:proofErr w:type="gramEnd"/>
      <w:r w:rsidRPr="00CB07E2">
        <w:rPr>
          <w:rFonts w:ascii="Aptos" w:hAnsi="Aptos"/>
        </w:rPr>
        <w:t xml:space="preserve"> things learned from the survey results.</w:t>
      </w:r>
    </w:p>
    <w:p w14:paraId="2E05EC1D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7D8F85A9" w14:textId="77777777" w:rsidR="00566340" w:rsidRPr="00CB07E2" w:rsidRDefault="00000000" w:rsidP="009E7CAB">
      <w:p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pict w14:anchorId="20910785">
          <v:rect id="_x0000_i1026" style="width:0;height:1.5pt" o:hralign="center" o:hrstd="t" o:hr="t" fillcolor="#a0a0a0" stroked="f"/>
        </w:pict>
      </w:r>
    </w:p>
    <w:p w14:paraId="0607A414" w14:textId="0F54FB9F" w:rsidR="00566340" w:rsidRPr="00CB07E2" w:rsidRDefault="00566340" w:rsidP="009E7CAB">
      <w:pPr>
        <w:spacing w:after="0" w:line="240" w:lineRule="auto"/>
        <w:rPr>
          <w:rFonts w:ascii="Aptos" w:hAnsi="Aptos"/>
          <w:b/>
          <w:bCs/>
        </w:rPr>
      </w:pPr>
      <w:r w:rsidRPr="00CB07E2">
        <w:rPr>
          <w:rFonts w:ascii="Aptos" w:hAnsi="Aptos"/>
          <w:b/>
          <w:bCs/>
        </w:rPr>
        <w:t>Sponsors (Post-Event Survey)</w:t>
      </w:r>
    </w:p>
    <w:p w14:paraId="6E2E3428" w14:textId="77777777" w:rsidR="00566340" w:rsidRPr="00CB07E2" w:rsidRDefault="00566340" w:rsidP="009E7CAB">
      <w:pPr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>How satisfied were you with the visibility and recognition your organization received?</w:t>
      </w:r>
    </w:p>
    <w:p w14:paraId="7D93D8C4" w14:textId="77777777" w:rsidR="00566340" w:rsidRPr="00CB07E2" w:rsidRDefault="00566340" w:rsidP="009E7CAB">
      <w:pPr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>Did the event align with your company’s goals or community values?</w:t>
      </w:r>
    </w:p>
    <w:p w14:paraId="2BEFC952" w14:textId="77777777" w:rsidR="00566340" w:rsidRPr="00CB07E2" w:rsidRDefault="00566340" w:rsidP="009E7CAB">
      <w:pPr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>How effective was our communication with you before and during the event?</w:t>
      </w:r>
    </w:p>
    <w:p w14:paraId="290B1AD8" w14:textId="77777777" w:rsidR="00566340" w:rsidRPr="00CB07E2" w:rsidRDefault="00566340" w:rsidP="009E7CAB">
      <w:pPr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>What benefits did your organization gain from sponsoring this event?</w:t>
      </w:r>
    </w:p>
    <w:p w14:paraId="2A1191F5" w14:textId="77777777" w:rsidR="00566340" w:rsidRPr="00CB07E2" w:rsidRDefault="00566340" w:rsidP="009E7CAB">
      <w:pPr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>Would you consider sponsoring again or at a higher level in the future?</w:t>
      </w:r>
    </w:p>
    <w:p w14:paraId="7AE34357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2A2F118E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 xml:space="preserve">** Name </w:t>
      </w:r>
      <w:proofErr w:type="gramStart"/>
      <w:r w:rsidRPr="00CB07E2">
        <w:rPr>
          <w:rFonts w:ascii="Aptos" w:hAnsi="Aptos"/>
        </w:rPr>
        <w:t>3</w:t>
      </w:r>
      <w:proofErr w:type="gramEnd"/>
      <w:r w:rsidRPr="00CB07E2">
        <w:rPr>
          <w:rFonts w:ascii="Aptos" w:hAnsi="Aptos"/>
        </w:rPr>
        <w:t xml:space="preserve"> things learned from the survey results.</w:t>
      </w:r>
    </w:p>
    <w:p w14:paraId="0F402098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</w:p>
    <w:p w14:paraId="7F193466" w14:textId="77777777" w:rsidR="00566340" w:rsidRPr="00CB07E2" w:rsidRDefault="00000000" w:rsidP="009E7CAB">
      <w:p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pict w14:anchorId="76DA3255">
          <v:rect id="_x0000_i1027" style="width:0;height:1.5pt" o:hralign="center" o:hrstd="t" o:hr="t" fillcolor="#a0a0a0" stroked="f"/>
        </w:pict>
      </w:r>
    </w:p>
    <w:p w14:paraId="04FC2971" w14:textId="5CDDB20E" w:rsidR="00566340" w:rsidRPr="00CB07E2" w:rsidRDefault="00566340" w:rsidP="009E7CAB">
      <w:pPr>
        <w:spacing w:after="0" w:line="240" w:lineRule="auto"/>
        <w:rPr>
          <w:rFonts w:ascii="Aptos" w:hAnsi="Aptos"/>
          <w:b/>
          <w:bCs/>
        </w:rPr>
      </w:pPr>
      <w:r w:rsidRPr="00CB07E2">
        <w:rPr>
          <w:rFonts w:ascii="Aptos" w:hAnsi="Aptos"/>
          <w:b/>
          <w:bCs/>
        </w:rPr>
        <w:t>Attendees (Post-Event Survey)</w:t>
      </w:r>
    </w:p>
    <w:p w14:paraId="58CE753E" w14:textId="77777777" w:rsidR="00566340" w:rsidRPr="00CB07E2" w:rsidRDefault="00566340" w:rsidP="009E7CAB">
      <w:pPr>
        <w:numPr>
          <w:ilvl w:val="0"/>
          <w:numId w:val="20"/>
        </w:num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>How satisfied were you with the overall event experience?</w:t>
      </w:r>
    </w:p>
    <w:p w14:paraId="0374B746" w14:textId="77777777" w:rsidR="00566340" w:rsidRPr="00CB07E2" w:rsidRDefault="00566340" w:rsidP="009E7CAB">
      <w:pPr>
        <w:numPr>
          <w:ilvl w:val="0"/>
          <w:numId w:val="20"/>
        </w:num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>Which part of the event did you enjoy or find most valuable?</w:t>
      </w:r>
    </w:p>
    <w:p w14:paraId="2FA7B38D" w14:textId="77777777" w:rsidR="00566340" w:rsidRPr="00CB07E2" w:rsidRDefault="00566340" w:rsidP="009E7CAB">
      <w:pPr>
        <w:numPr>
          <w:ilvl w:val="0"/>
          <w:numId w:val="20"/>
        </w:num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 xml:space="preserve">Was event information (time, location, purpose, </w:t>
      </w:r>
      <w:proofErr w:type="gramStart"/>
      <w:r w:rsidRPr="00CB07E2">
        <w:rPr>
          <w:rFonts w:ascii="Aptos" w:hAnsi="Aptos"/>
        </w:rPr>
        <w:t>etc.</w:t>
      </w:r>
      <w:proofErr w:type="gramEnd"/>
      <w:r w:rsidRPr="00CB07E2">
        <w:rPr>
          <w:rFonts w:ascii="Aptos" w:hAnsi="Aptos"/>
        </w:rPr>
        <w:t>) communicated clearly?</w:t>
      </w:r>
    </w:p>
    <w:p w14:paraId="4F9FE7C3" w14:textId="77777777" w:rsidR="00566340" w:rsidRPr="00CB07E2" w:rsidRDefault="00566340" w:rsidP="009E7CAB">
      <w:pPr>
        <w:numPr>
          <w:ilvl w:val="0"/>
          <w:numId w:val="20"/>
        </w:num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>How likely are you to attend or recommend this event in the future?</w:t>
      </w:r>
    </w:p>
    <w:p w14:paraId="448AFEE1" w14:textId="77777777" w:rsidR="00566340" w:rsidRPr="00CB07E2" w:rsidRDefault="00566340" w:rsidP="009E7CAB">
      <w:pPr>
        <w:numPr>
          <w:ilvl w:val="0"/>
          <w:numId w:val="20"/>
        </w:num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>What could we improve to make your experience even better next time?</w:t>
      </w:r>
    </w:p>
    <w:p w14:paraId="1B1D9F1C" w14:textId="2360CBD1" w:rsidR="005E21B3" w:rsidRPr="00CB07E2" w:rsidRDefault="005E21B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3C4B9857" w14:textId="77777777" w:rsidR="009E7CAB" w:rsidRPr="00CB07E2" w:rsidRDefault="009E7CAB" w:rsidP="009E7CAB">
      <w:pPr>
        <w:spacing w:after="0" w:line="240" w:lineRule="auto"/>
        <w:rPr>
          <w:rFonts w:ascii="Aptos" w:hAnsi="Aptos"/>
        </w:rPr>
      </w:pPr>
      <w:r w:rsidRPr="00CB07E2">
        <w:rPr>
          <w:rFonts w:ascii="Aptos" w:hAnsi="Aptos"/>
        </w:rPr>
        <w:t xml:space="preserve">** Name </w:t>
      </w:r>
      <w:proofErr w:type="gramStart"/>
      <w:r w:rsidRPr="00CB07E2">
        <w:rPr>
          <w:rFonts w:ascii="Aptos" w:hAnsi="Aptos"/>
        </w:rPr>
        <w:t>3</w:t>
      </w:r>
      <w:proofErr w:type="gramEnd"/>
      <w:r w:rsidRPr="00CB07E2">
        <w:rPr>
          <w:rFonts w:ascii="Aptos" w:hAnsi="Aptos"/>
        </w:rPr>
        <w:t xml:space="preserve"> things learned from the survey results.</w:t>
      </w:r>
    </w:p>
    <w:p w14:paraId="12C575F9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3E641D86" w14:textId="77777777" w:rsidR="005E21B3" w:rsidRPr="00CB07E2" w:rsidRDefault="005E21B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47A2373" w14:textId="77777777" w:rsidR="005E21B3" w:rsidRPr="00CB07E2" w:rsidRDefault="005E21B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B707E1B" w14:textId="77777777" w:rsidR="005E21B3" w:rsidRPr="00CB07E2" w:rsidRDefault="005E21B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672D81C" w14:textId="77777777" w:rsidR="005E21B3" w:rsidRPr="00CB07E2" w:rsidRDefault="005E21B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451F651" w14:textId="77777777" w:rsidR="005E21B3" w:rsidRPr="00CB07E2" w:rsidRDefault="005E21B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1028C6F6" w14:textId="77777777" w:rsidR="005E21B3" w:rsidRPr="00CB07E2" w:rsidRDefault="005E21B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6AFEB842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2BAF14F3" w14:textId="77777777" w:rsidR="0096115C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DC353BF" w14:textId="77777777" w:rsidR="00CB07E2" w:rsidRPr="00CB07E2" w:rsidRDefault="00CB07E2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463B5938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295A30A" w14:textId="77777777" w:rsidR="0096115C" w:rsidRPr="00CB07E2" w:rsidRDefault="0096115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55F9FF3" w14:textId="77777777" w:rsidR="003C544B" w:rsidRPr="00CB07E2" w:rsidRDefault="00000000" w:rsidP="009E7CAB">
      <w:pPr>
        <w:pStyle w:val="Heading2"/>
      </w:pPr>
      <w:bookmarkStart w:id="8" w:name="_Toc210636988"/>
      <w:r w:rsidRPr="00CB07E2">
        <w:lastRenderedPageBreak/>
        <w:t>Appendices</w:t>
      </w:r>
      <w:bookmarkEnd w:id="8"/>
    </w:p>
    <w:p w14:paraId="7ED52B91" w14:textId="77777777" w:rsidR="005E21B3" w:rsidRPr="00CB07E2" w:rsidRDefault="005E21B3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5C6ADC60" w14:textId="77777777" w:rsidR="009E7CAB" w:rsidRPr="00CB07E2" w:rsidRDefault="00000000" w:rsidP="009E7CAB">
      <w:pPr>
        <w:pStyle w:val="Heading3"/>
      </w:pPr>
      <w:bookmarkStart w:id="9" w:name="_Toc210636989"/>
      <w:r w:rsidRPr="00CB07E2">
        <w:t xml:space="preserve">Appendix A: </w:t>
      </w:r>
      <w:r w:rsidR="009E7CAB" w:rsidRPr="00CB07E2">
        <w:t>Proposal to Board</w:t>
      </w:r>
      <w:bookmarkEnd w:id="9"/>
    </w:p>
    <w:p w14:paraId="1BF0B07C" w14:textId="77777777" w:rsidR="009E7CAB" w:rsidRPr="00CB07E2" w:rsidRDefault="009E7CAB" w:rsidP="009E7CAB">
      <w:pPr>
        <w:pStyle w:val="Heading3"/>
      </w:pPr>
    </w:p>
    <w:p w14:paraId="23C12601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23E6D8A0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2FFBC9B0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4DA09BE2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1776FF39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2112555A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43CB006A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4F06D456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07721EA7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09BB58CB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7C4738ED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21313519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53D33831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7C62CE0E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787B5814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1F791547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2E8CE68F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3891FAD4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4D547245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7FE05736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01B08A49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127150B9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4C14152D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5DE507B7" w14:textId="77777777" w:rsidR="009E7CAB" w:rsidRPr="00CB07E2" w:rsidRDefault="009E7CAB" w:rsidP="009E7CAB">
      <w:pPr>
        <w:spacing w:line="240" w:lineRule="auto"/>
        <w:rPr>
          <w:rFonts w:ascii="Aptos" w:hAnsi="Aptos"/>
        </w:rPr>
      </w:pPr>
    </w:p>
    <w:p w14:paraId="2891898E" w14:textId="1E3AF878" w:rsidR="005E21B3" w:rsidRPr="00CB07E2" w:rsidRDefault="009E7CAB" w:rsidP="009E7CAB">
      <w:pPr>
        <w:pStyle w:val="Heading3"/>
      </w:pPr>
      <w:bookmarkStart w:id="10" w:name="_Toc210636990"/>
      <w:r w:rsidRPr="00CB07E2">
        <w:lastRenderedPageBreak/>
        <w:t>Appendix B: List</w:t>
      </w:r>
      <w:bookmarkEnd w:id="10"/>
      <w:r w:rsidR="0081355D" w:rsidRPr="00CB07E2">
        <w:t xml:space="preserve"> of Invited Guests</w:t>
      </w:r>
      <w:r w:rsidRPr="00CB07E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1355D" w:rsidRPr="00CB07E2" w14:paraId="1D9B312C" w14:textId="77777777" w:rsidTr="0081355D">
        <w:tc>
          <w:tcPr>
            <w:tcW w:w="2876" w:type="dxa"/>
          </w:tcPr>
          <w:p w14:paraId="72DE9430" w14:textId="35BFA3F7" w:rsidR="0081355D" w:rsidRPr="00CB07E2" w:rsidRDefault="0081355D" w:rsidP="0081355D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877" w:type="dxa"/>
          </w:tcPr>
          <w:p w14:paraId="5FE7F834" w14:textId="3CF0BAF4" w:rsidR="0081355D" w:rsidRPr="00CB07E2" w:rsidRDefault="0081355D" w:rsidP="0081355D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877" w:type="dxa"/>
          </w:tcPr>
          <w:p w14:paraId="6129D9F3" w14:textId="4BD72A15" w:rsidR="0081355D" w:rsidRPr="00CB07E2" w:rsidRDefault="0081355D" w:rsidP="0081355D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Email</w:t>
            </w:r>
          </w:p>
        </w:tc>
      </w:tr>
      <w:tr w:rsidR="0081355D" w:rsidRPr="00CB07E2" w14:paraId="057CEFA4" w14:textId="77777777" w:rsidTr="0081355D">
        <w:tc>
          <w:tcPr>
            <w:tcW w:w="2876" w:type="dxa"/>
          </w:tcPr>
          <w:p w14:paraId="65BA1C0E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FD33255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43EBA46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53B10565" w14:textId="77777777" w:rsidTr="0081355D">
        <w:tc>
          <w:tcPr>
            <w:tcW w:w="2876" w:type="dxa"/>
          </w:tcPr>
          <w:p w14:paraId="250222BF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DFBCDC1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011532F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5140FDA2" w14:textId="77777777" w:rsidTr="0081355D">
        <w:tc>
          <w:tcPr>
            <w:tcW w:w="2876" w:type="dxa"/>
          </w:tcPr>
          <w:p w14:paraId="4928CCEE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D4AAD1D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4E00587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25389A2E" w14:textId="77777777" w:rsidTr="0081355D">
        <w:tc>
          <w:tcPr>
            <w:tcW w:w="2876" w:type="dxa"/>
          </w:tcPr>
          <w:p w14:paraId="454F17C7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65004AA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6CF994B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6D8BA166" w14:textId="77777777" w:rsidTr="0081355D">
        <w:tc>
          <w:tcPr>
            <w:tcW w:w="2876" w:type="dxa"/>
          </w:tcPr>
          <w:p w14:paraId="7D2971D2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A007F6C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0252F12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527D859E" w14:textId="77777777" w:rsidTr="0081355D">
        <w:tc>
          <w:tcPr>
            <w:tcW w:w="2876" w:type="dxa"/>
          </w:tcPr>
          <w:p w14:paraId="1D5C4AEC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8B30018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6179A0D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FCD3E0C" w14:textId="77777777" w:rsidTr="0081355D">
        <w:tc>
          <w:tcPr>
            <w:tcW w:w="2876" w:type="dxa"/>
          </w:tcPr>
          <w:p w14:paraId="66DB2C89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1488433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60458BD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4AE5B4F7" w14:textId="77777777" w:rsidTr="0081355D">
        <w:tc>
          <w:tcPr>
            <w:tcW w:w="2876" w:type="dxa"/>
          </w:tcPr>
          <w:p w14:paraId="3DA17857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6926B55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A2C91E4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6FCEAAA1" w14:textId="77777777" w:rsidTr="0081355D">
        <w:tc>
          <w:tcPr>
            <w:tcW w:w="2876" w:type="dxa"/>
          </w:tcPr>
          <w:p w14:paraId="0430A9A5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9E8CC6C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2F72EE3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587BD747" w14:textId="77777777" w:rsidTr="0081355D">
        <w:tc>
          <w:tcPr>
            <w:tcW w:w="2876" w:type="dxa"/>
          </w:tcPr>
          <w:p w14:paraId="56121A24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F81B5CA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E27D0A2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C5A5F56" w14:textId="77777777" w:rsidTr="0081355D">
        <w:tc>
          <w:tcPr>
            <w:tcW w:w="2876" w:type="dxa"/>
          </w:tcPr>
          <w:p w14:paraId="34DE0056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3BFAE05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B83DA4C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39436E4" w14:textId="77777777" w:rsidTr="0081355D">
        <w:tc>
          <w:tcPr>
            <w:tcW w:w="2876" w:type="dxa"/>
          </w:tcPr>
          <w:p w14:paraId="49DE691E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4738228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E5525B5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4A877E2C" w14:textId="77777777" w:rsidTr="0081355D">
        <w:tc>
          <w:tcPr>
            <w:tcW w:w="2876" w:type="dxa"/>
          </w:tcPr>
          <w:p w14:paraId="0E3C5BF8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CA0FF4D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76F0E62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3FC55F7F" w14:textId="77777777" w:rsidTr="0081355D">
        <w:tc>
          <w:tcPr>
            <w:tcW w:w="2876" w:type="dxa"/>
          </w:tcPr>
          <w:p w14:paraId="4543D37F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6159257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49C0054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5B40845" w14:textId="77777777" w:rsidTr="0081355D">
        <w:tc>
          <w:tcPr>
            <w:tcW w:w="2876" w:type="dxa"/>
          </w:tcPr>
          <w:p w14:paraId="60E74EFB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4CDEA06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A979ECE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17338A7D" w14:textId="77777777" w:rsidTr="0081355D">
        <w:tc>
          <w:tcPr>
            <w:tcW w:w="2876" w:type="dxa"/>
          </w:tcPr>
          <w:p w14:paraId="57659B71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009248D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9CC21A5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6B3137A2" w14:textId="77777777" w:rsidTr="0081355D">
        <w:tc>
          <w:tcPr>
            <w:tcW w:w="2876" w:type="dxa"/>
          </w:tcPr>
          <w:p w14:paraId="4AB7B9B2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55BCAF1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D853AE5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0A253251" w14:textId="77777777" w:rsidTr="0081355D">
        <w:tc>
          <w:tcPr>
            <w:tcW w:w="2876" w:type="dxa"/>
          </w:tcPr>
          <w:p w14:paraId="6DAEE77A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9F3353E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24E8A87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13FBBA0" w14:textId="77777777" w:rsidTr="0081355D">
        <w:tc>
          <w:tcPr>
            <w:tcW w:w="2876" w:type="dxa"/>
          </w:tcPr>
          <w:p w14:paraId="1CCACAAF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ACE6F92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C9AFF44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1992A8B4" w14:textId="77777777" w:rsidTr="0081355D">
        <w:tc>
          <w:tcPr>
            <w:tcW w:w="2876" w:type="dxa"/>
          </w:tcPr>
          <w:p w14:paraId="77F56520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C358406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C169659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08466B1E" w14:textId="77777777" w:rsidTr="0081355D">
        <w:tc>
          <w:tcPr>
            <w:tcW w:w="2876" w:type="dxa"/>
          </w:tcPr>
          <w:p w14:paraId="47424F87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5F1C3E9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6F5A1A1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308EED1D" w14:textId="77777777" w:rsidTr="0081355D">
        <w:tc>
          <w:tcPr>
            <w:tcW w:w="2876" w:type="dxa"/>
          </w:tcPr>
          <w:p w14:paraId="7AA07A53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981C533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27729E5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0A363CAF" w14:textId="77777777" w:rsidTr="0081355D">
        <w:tc>
          <w:tcPr>
            <w:tcW w:w="2876" w:type="dxa"/>
          </w:tcPr>
          <w:p w14:paraId="0C52CA5D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F2A1BBD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D770636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02262518" w14:textId="77777777" w:rsidTr="0081355D">
        <w:tc>
          <w:tcPr>
            <w:tcW w:w="2876" w:type="dxa"/>
          </w:tcPr>
          <w:p w14:paraId="5D236C85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30700DC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EB8C9E5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1A51910E" w14:textId="77777777" w:rsidTr="0081355D">
        <w:tc>
          <w:tcPr>
            <w:tcW w:w="2876" w:type="dxa"/>
          </w:tcPr>
          <w:p w14:paraId="27AB011B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6562499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1C6FFD7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15076E63" w14:textId="77777777" w:rsidTr="0081355D">
        <w:tc>
          <w:tcPr>
            <w:tcW w:w="2876" w:type="dxa"/>
          </w:tcPr>
          <w:p w14:paraId="164652CF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2E39DBA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126B556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21B32F68" w14:textId="77777777" w:rsidTr="0081355D">
        <w:tc>
          <w:tcPr>
            <w:tcW w:w="2876" w:type="dxa"/>
          </w:tcPr>
          <w:p w14:paraId="6A66EC7C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98B4F01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06299CD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2357F76F" w14:textId="77777777" w:rsidTr="0081355D">
        <w:tc>
          <w:tcPr>
            <w:tcW w:w="2876" w:type="dxa"/>
          </w:tcPr>
          <w:p w14:paraId="4DF1850A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5899C63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B414DF1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23EEA47" w14:textId="77777777" w:rsidTr="0081355D">
        <w:tc>
          <w:tcPr>
            <w:tcW w:w="2876" w:type="dxa"/>
          </w:tcPr>
          <w:p w14:paraId="44A21E51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A71E3F1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E425837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41804EA9" w14:textId="77777777" w:rsidTr="0081355D">
        <w:tc>
          <w:tcPr>
            <w:tcW w:w="2876" w:type="dxa"/>
          </w:tcPr>
          <w:p w14:paraId="5588B794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8F779AF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904355F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666307BB" w14:textId="77777777" w:rsidTr="0081355D">
        <w:tc>
          <w:tcPr>
            <w:tcW w:w="2876" w:type="dxa"/>
          </w:tcPr>
          <w:p w14:paraId="6473E828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D9E4323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B82722D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03C1157F" w14:textId="77777777" w:rsidTr="0081355D">
        <w:tc>
          <w:tcPr>
            <w:tcW w:w="2876" w:type="dxa"/>
          </w:tcPr>
          <w:p w14:paraId="1495CF96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2497439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6FC9A87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34D70A59" w14:textId="77777777" w:rsidTr="0081355D">
        <w:tc>
          <w:tcPr>
            <w:tcW w:w="2876" w:type="dxa"/>
          </w:tcPr>
          <w:p w14:paraId="107FB903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EE95E91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9DD962D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1FD14D4D" w14:textId="77777777" w:rsidTr="0081355D">
        <w:tc>
          <w:tcPr>
            <w:tcW w:w="2876" w:type="dxa"/>
          </w:tcPr>
          <w:p w14:paraId="7E849C4D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06D3F9E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A2E5DCD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23BB697D" w14:textId="77777777" w:rsidTr="0081355D">
        <w:tc>
          <w:tcPr>
            <w:tcW w:w="2876" w:type="dxa"/>
          </w:tcPr>
          <w:p w14:paraId="7643524C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FB91A55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B33F7EF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018ADF1B" w14:textId="77777777" w:rsidTr="0081355D">
        <w:tc>
          <w:tcPr>
            <w:tcW w:w="2876" w:type="dxa"/>
          </w:tcPr>
          <w:p w14:paraId="682046FB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9500432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DBDB30D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5920AF44" w14:textId="77777777" w:rsidTr="0081355D">
        <w:tc>
          <w:tcPr>
            <w:tcW w:w="2876" w:type="dxa"/>
          </w:tcPr>
          <w:p w14:paraId="124E94BF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BAD1C7B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B2A8441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3E6C9578" w14:textId="77777777" w:rsidTr="0081355D">
        <w:tc>
          <w:tcPr>
            <w:tcW w:w="2876" w:type="dxa"/>
          </w:tcPr>
          <w:p w14:paraId="077F9894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50D0C47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09CE792" w14:textId="77777777" w:rsidR="0081355D" w:rsidRPr="00CB07E2" w:rsidRDefault="0081355D" w:rsidP="009E7CAB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5946644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370D9960" w14:textId="06BF8021" w:rsidR="009E7CAB" w:rsidRPr="00CB07E2" w:rsidRDefault="009E7CAB" w:rsidP="009E7CAB">
      <w:pPr>
        <w:pStyle w:val="Heading3"/>
        <w:rPr>
          <w:szCs w:val="24"/>
        </w:rPr>
      </w:pPr>
      <w:bookmarkStart w:id="11" w:name="_Toc210636991"/>
      <w:r w:rsidRPr="00CB07E2">
        <w:lastRenderedPageBreak/>
        <w:t>Appendix C: List</w:t>
      </w:r>
      <w:bookmarkEnd w:id="11"/>
      <w:r w:rsidR="0081355D" w:rsidRPr="00CB07E2">
        <w:t xml:space="preserve"> of Attendees</w:t>
      </w:r>
    </w:p>
    <w:p w14:paraId="7EC859A2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1355D" w:rsidRPr="00CB07E2" w14:paraId="06003D32" w14:textId="77777777" w:rsidTr="00110DA5">
        <w:tc>
          <w:tcPr>
            <w:tcW w:w="2876" w:type="dxa"/>
          </w:tcPr>
          <w:p w14:paraId="7BA3132E" w14:textId="77777777" w:rsidR="0081355D" w:rsidRPr="00CB07E2" w:rsidRDefault="0081355D" w:rsidP="00110DA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877" w:type="dxa"/>
          </w:tcPr>
          <w:p w14:paraId="3A23B775" w14:textId="77777777" w:rsidR="0081355D" w:rsidRPr="00CB07E2" w:rsidRDefault="0081355D" w:rsidP="00110DA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877" w:type="dxa"/>
          </w:tcPr>
          <w:p w14:paraId="0741E524" w14:textId="77777777" w:rsidR="0081355D" w:rsidRPr="00CB07E2" w:rsidRDefault="0081355D" w:rsidP="00110DA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Email</w:t>
            </w:r>
          </w:p>
        </w:tc>
      </w:tr>
      <w:tr w:rsidR="0081355D" w:rsidRPr="00CB07E2" w14:paraId="273DADBF" w14:textId="77777777" w:rsidTr="00110DA5">
        <w:tc>
          <w:tcPr>
            <w:tcW w:w="2876" w:type="dxa"/>
          </w:tcPr>
          <w:p w14:paraId="5238539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5EBE368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57FE9EB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02C6BA17" w14:textId="77777777" w:rsidTr="00110DA5">
        <w:tc>
          <w:tcPr>
            <w:tcW w:w="2876" w:type="dxa"/>
          </w:tcPr>
          <w:p w14:paraId="043F35E8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803BDA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28E93BF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52CEF587" w14:textId="77777777" w:rsidTr="00110DA5">
        <w:tc>
          <w:tcPr>
            <w:tcW w:w="2876" w:type="dxa"/>
          </w:tcPr>
          <w:p w14:paraId="1CDDC49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2CAE21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C4F8C8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4AEA3C68" w14:textId="77777777" w:rsidTr="00110DA5">
        <w:tc>
          <w:tcPr>
            <w:tcW w:w="2876" w:type="dxa"/>
          </w:tcPr>
          <w:p w14:paraId="68AE2EC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D44A5D5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D9AE905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2AEDD0C9" w14:textId="77777777" w:rsidTr="00110DA5">
        <w:tc>
          <w:tcPr>
            <w:tcW w:w="2876" w:type="dxa"/>
          </w:tcPr>
          <w:p w14:paraId="171C4896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3195E10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F3A4ECC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90B59CF" w14:textId="77777777" w:rsidTr="00110DA5">
        <w:tc>
          <w:tcPr>
            <w:tcW w:w="2876" w:type="dxa"/>
          </w:tcPr>
          <w:p w14:paraId="006F7F6C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07801E3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6ED4F63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5948BA61" w14:textId="77777777" w:rsidTr="00110DA5">
        <w:tc>
          <w:tcPr>
            <w:tcW w:w="2876" w:type="dxa"/>
          </w:tcPr>
          <w:p w14:paraId="43815A0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46793E3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4A1410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FCD808B" w14:textId="77777777" w:rsidTr="00110DA5">
        <w:tc>
          <w:tcPr>
            <w:tcW w:w="2876" w:type="dxa"/>
          </w:tcPr>
          <w:p w14:paraId="5622F95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6C4AA9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1D0515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28ECF4AA" w14:textId="77777777" w:rsidTr="00110DA5">
        <w:tc>
          <w:tcPr>
            <w:tcW w:w="2876" w:type="dxa"/>
          </w:tcPr>
          <w:p w14:paraId="09C96410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E106E31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7600001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68A4D653" w14:textId="77777777" w:rsidTr="00110DA5">
        <w:tc>
          <w:tcPr>
            <w:tcW w:w="2876" w:type="dxa"/>
          </w:tcPr>
          <w:p w14:paraId="2572F07B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580668A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9EA9D63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59758843" w14:textId="77777777" w:rsidTr="00110DA5">
        <w:tc>
          <w:tcPr>
            <w:tcW w:w="2876" w:type="dxa"/>
          </w:tcPr>
          <w:p w14:paraId="16BF158E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BAAB58A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F033784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6A287A52" w14:textId="77777777" w:rsidTr="00110DA5">
        <w:tc>
          <w:tcPr>
            <w:tcW w:w="2876" w:type="dxa"/>
          </w:tcPr>
          <w:p w14:paraId="0CF94CDB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3063138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F9B0C0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172B3A2" w14:textId="77777777" w:rsidTr="00110DA5">
        <w:tc>
          <w:tcPr>
            <w:tcW w:w="2876" w:type="dxa"/>
          </w:tcPr>
          <w:p w14:paraId="2DE99493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4F59DBF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DB19A2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44FBFE60" w14:textId="77777777" w:rsidTr="00110DA5">
        <w:tc>
          <w:tcPr>
            <w:tcW w:w="2876" w:type="dxa"/>
          </w:tcPr>
          <w:p w14:paraId="58625146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ED4DB5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6EFB4E8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46E2728E" w14:textId="77777777" w:rsidTr="00110DA5">
        <w:tc>
          <w:tcPr>
            <w:tcW w:w="2876" w:type="dxa"/>
          </w:tcPr>
          <w:p w14:paraId="125A776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3A36BAE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F66D41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2DF73FFA" w14:textId="77777777" w:rsidTr="00110DA5">
        <w:tc>
          <w:tcPr>
            <w:tcW w:w="2876" w:type="dxa"/>
          </w:tcPr>
          <w:p w14:paraId="78519E61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E35E58C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4B424DF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0BAC4BAC" w14:textId="77777777" w:rsidTr="00110DA5">
        <w:tc>
          <w:tcPr>
            <w:tcW w:w="2876" w:type="dxa"/>
          </w:tcPr>
          <w:p w14:paraId="015E1FCF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2F6EE5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622448B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34570399" w14:textId="77777777" w:rsidTr="00110DA5">
        <w:tc>
          <w:tcPr>
            <w:tcW w:w="2876" w:type="dxa"/>
          </w:tcPr>
          <w:p w14:paraId="6BDFC608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2BD207A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C93920F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69AB3546" w14:textId="77777777" w:rsidTr="00110DA5">
        <w:tc>
          <w:tcPr>
            <w:tcW w:w="2876" w:type="dxa"/>
          </w:tcPr>
          <w:p w14:paraId="0931CD44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69C6485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8C932B5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5BA510E0" w14:textId="77777777" w:rsidTr="00110DA5">
        <w:tc>
          <w:tcPr>
            <w:tcW w:w="2876" w:type="dxa"/>
          </w:tcPr>
          <w:p w14:paraId="6827B15E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5CC556A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AF59D6D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06303F4F" w14:textId="77777777" w:rsidTr="00110DA5">
        <w:tc>
          <w:tcPr>
            <w:tcW w:w="2876" w:type="dxa"/>
          </w:tcPr>
          <w:p w14:paraId="668536A4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F8E268B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B696ABB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67E7CD9B" w14:textId="77777777" w:rsidTr="00110DA5">
        <w:tc>
          <w:tcPr>
            <w:tcW w:w="2876" w:type="dxa"/>
          </w:tcPr>
          <w:p w14:paraId="03F97618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43439A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293B73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55E066F2" w14:textId="77777777" w:rsidTr="00110DA5">
        <w:tc>
          <w:tcPr>
            <w:tcW w:w="2876" w:type="dxa"/>
          </w:tcPr>
          <w:p w14:paraId="42C7A85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0922D8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2E99406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340BFE52" w14:textId="77777777" w:rsidTr="00110DA5">
        <w:tc>
          <w:tcPr>
            <w:tcW w:w="2876" w:type="dxa"/>
          </w:tcPr>
          <w:p w14:paraId="1CDA432B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C4F8D6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2F09EE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5FC1B1BC" w14:textId="77777777" w:rsidTr="00110DA5">
        <w:tc>
          <w:tcPr>
            <w:tcW w:w="2876" w:type="dxa"/>
          </w:tcPr>
          <w:p w14:paraId="4B286ECC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92F6E3C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BA4E3BD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5193224E" w14:textId="77777777" w:rsidTr="00110DA5">
        <w:tc>
          <w:tcPr>
            <w:tcW w:w="2876" w:type="dxa"/>
          </w:tcPr>
          <w:p w14:paraId="24CC5E9A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F56039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1D4F3A0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5392582" w14:textId="77777777" w:rsidTr="00110DA5">
        <w:tc>
          <w:tcPr>
            <w:tcW w:w="2876" w:type="dxa"/>
          </w:tcPr>
          <w:p w14:paraId="1497FABB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57A9D18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BE96E4B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6850D40B" w14:textId="77777777" w:rsidTr="00110DA5">
        <w:tc>
          <w:tcPr>
            <w:tcW w:w="2876" w:type="dxa"/>
          </w:tcPr>
          <w:p w14:paraId="2C60EC95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D60C974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51D18E5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4D107E4D" w14:textId="77777777" w:rsidTr="00110DA5">
        <w:tc>
          <w:tcPr>
            <w:tcW w:w="2876" w:type="dxa"/>
          </w:tcPr>
          <w:p w14:paraId="7FE39571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8E8FC05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D194246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6E1307CB" w14:textId="77777777" w:rsidTr="00110DA5">
        <w:tc>
          <w:tcPr>
            <w:tcW w:w="2876" w:type="dxa"/>
          </w:tcPr>
          <w:p w14:paraId="0CCA2804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26DE55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D0403D0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663DDF13" w14:textId="77777777" w:rsidTr="00110DA5">
        <w:tc>
          <w:tcPr>
            <w:tcW w:w="2876" w:type="dxa"/>
          </w:tcPr>
          <w:p w14:paraId="6B1EF0A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D0324E4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CAAF9CD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3885B1DC" w14:textId="77777777" w:rsidTr="00110DA5">
        <w:tc>
          <w:tcPr>
            <w:tcW w:w="2876" w:type="dxa"/>
          </w:tcPr>
          <w:p w14:paraId="6EA3BF2E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AEA3B6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6F5A34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312AD461" w14:textId="77777777" w:rsidTr="00110DA5">
        <w:tc>
          <w:tcPr>
            <w:tcW w:w="2876" w:type="dxa"/>
          </w:tcPr>
          <w:p w14:paraId="7C05214E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BDBAC1D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566BB43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360FAF28" w14:textId="77777777" w:rsidTr="00110DA5">
        <w:tc>
          <w:tcPr>
            <w:tcW w:w="2876" w:type="dxa"/>
          </w:tcPr>
          <w:p w14:paraId="53225B50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815F03D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CAE4EBF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EF4C11E" w14:textId="77777777" w:rsidTr="00110DA5">
        <w:tc>
          <w:tcPr>
            <w:tcW w:w="2876" w:type="dxa"/>
          </w:tcPr>
          <w:p w14:paraId="12BF6D1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4C90A35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F9980F3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73BAA35" w14:textId="77777777" w:rsidTr="00110DA5">
        <w:tc>
          <w:tcPr>
            <w:tcW w:w="2876" w:type="dxa"/>
          </w:tcPr>
          <w:p w14:paraId="0EA189BF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62E22F3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2FFB7D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438703B0" w14:textId="77777777" w:rsidTr="00110DA5">
        <w:tc>
          <w:tcPr>
            <w:tcW w:w="2876" w:type="dxa"/>
          </w:tcPr>
          <w:p w14:paraId="46FDB8ED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EAC37BD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FE306C0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5965A097" w14:textId="77777777" w:rsidTr="00110DA5">
        <w:tc>
          <w:tcPr>
            <w:tcW w:w="2876" w:type="dxa"/>
          </w:tcPr>
          <w:p w14:paraId="2DA54E3B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9B6F85D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B62D3D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4E84F2F" w14:textId="1FE360A2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7DAE474D" w14:textId="57E04F5B" w:rsidR="0081355D" w:rsidRPr="00CB07E2" w:rsidRDefault="0081355D" w:rsidP="0081355D">
      <w:pPr>
        <w:pStyle w:val="Heading3"/>
      </w:pPr>
      <w:r w:rsidRPr="00CB07E2">
        <w:lastRenderedPageBreak/>
        <w:t>Appendix D: List of Volunteers</w:t>
      </w:r>
    </w:p>
    <w:p w14:paraId="72DC8F12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1355D" w:rsidRPr="00CB07E2" w14:paraId="4B31E9F6" w14:textId="77777777" w:rsidTr="00110DA5">
        <w:tc>
          <w:tcPr>
            <w:tcW w:w="2876" w:type="dxa"/>
          </w:tcPr>
          <w:p w14:paraId="7E9BA5F4" w14:textId="77777777" w:rsidR="0081355D" w:rsidRPr="00CB07E2" w:rsidRDefault="0081355D" w:rsidP="00110DA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877" w:type="dxa"/>
          </w:tcPr>
          <w:p w14:paraId="343A800C" w14:textId="77777777" w:rsidR="0081355D" w:rsidRPr="00CB07E2" w:rsidRDefault="0081355D" w:rsidP="00110DA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877" w:type="dxa"/>
          </w:tcPr>
          <w:p w14:paraId="434F1052" w14:textId="77777777" w:rsidR="0081355D" w:rsidRPr="00CB07E2" w:rsidRDefault="0081355D" w:rsidP="00110DA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Email</w:t>
            </w:r>
          </w:p>
        </w:tc>
      </w:tr>
      <w:tr w:rsidR="0081355D" w:rsidRPr="00CB07E2" w14:paraId="22B5758A" w14:textId="77777777" w:rsidTr="00110DA5">
        <w:tc>
          <w:tcPr>
            <w:tcW w:w="2876" w:type="dxa"/>
          </w:tcPr>
          <w:p w14:paraId="54E969D8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98E5764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4BB5B9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492E08D5" w14:textId="77777777" w:rsidTr="00110DA5">
        <w:tc>
          <w:tcPr>
            <w:tcW w:w="2876" w:type="dxa"/>
          </w:tcPr>
          <w:p w14:paraId="266B0620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2D6CF0A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5D1B58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4849ED1F" w14:textId="77777777" w:rsidTr="00110DA5">
        <w:tc>
          <w:tcPr>
            <w:tcW w:w="2876" w:type="dxa"/>
          </w:tcPr>
          <w:p w14:paraId="0615B8D6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A609AF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72602E5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10A95E15" w14:textId="77777777" w:rsidTr="00110DA5">
        <w:tc>
          <w:tcPr>
            <w:tcW w:w="2876" w:type="dxa"/>
          </w:tcPr>
          <w:p w14:paraId="571AA79C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49CF45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456CAA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1CBB80A0" w14:textId="77777777" w:rsidTr="00110DA5">
        <w:tc>
          <w:tcPr>
            <w:tcW w:w="2876" w:type="dxa"/>
          </w:tcPr>
          <w:p w14:paraId="4C8B174E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F09F6B6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C4A62C3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1B579DC9" w14:textId="77777777" w:rsidTr="00110DA5">
        <w:tc>
          <w:tcPr>
            <w:tcW w:w="2876" w:type="dxa"/>
          </w:tcPr>
          <w:p w14:paraId="60422CED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5C25FC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CE153C5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022FACF0" w14:textId="77777777" w:rsidTr="00110DA5">
        <w:tc>
          <w:tcPr>
            <w:tcW w:w="2876" w:type="dxa"/>
          </w:tcPr>
          <w:p w14:paraId="0B4CED2F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133CA4A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AE444C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4B6321EB" w14:textId="77777777" w:rsidTr="00110DA5">
        <w:tc>
          <w:tcPr>
            <w:tcW w:w="2876" w:type="dxa"/>
          </w:tcPr>
          <w:p w14:paraId="7A0A2576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24C1B80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CC7E32D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01AEA757" w14:textId="77777777" w:rsidTr="00110DA5">
        <w:tc>
          <w:tcPr>
            <w:tcW w:w="2876" w:type="dxa"/>
          </w:tcPr>
          <w:p w14:paraId="351915DB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E68321A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E56C41F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1D12604B" w14:textId="77777777" w:rsidTr="00110DA5">
        <w:tc>
          <w:tcPr>
            <w:tcW w:w="2876" w:type="dxa"/>
          </w:tcPr>
          <w:p w14:paraId="2456726C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3706D75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B23F24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2FBAA5CC" w14:textId="77777777" w:rsidTr="00110DA5">
        <w:tc>
          <w:tcPr>
            <w:tcW w:w="2876" w:type="dxa"/>
          </w:tcPr>
          <w:p w14:paraId="6504D03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4B3FBCA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7CF1DE6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0FD0A920" w14:textId="77777777" w:rsidTr="00110DA5">
        <w:tc>
          <w:tcPr>
            <w:tcW w:w="2876" w:type="dxa"/>
          </w:tcPr>
          <w:p w14:paraId="2677412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80B37EE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16D793A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77E8011" w14:textId="77777777" w:rsidTr="00110DA5">
        <w:tc>
          <w:tcPr>
            <w:tcW w:w="2876" w:type="dxa"/>
          </w:tcPr>
          <w:p w14:paraId="52F4D843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6195F8E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6737C90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0C049995" w14:textId="77777777" w:rsidTr="00110DA5">
        <w:tc>
          <w:tcPr>
            <w:tcW w:w="2876" w:type="dxa"/>
          </w:tcPr>
          <w:p w14:paraId="4B04119F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624EDEE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1C8B641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2C9DB451" w14:textId="77777777" w:rsidTr="00110DA5">
        <w:tc>
          <w:tcPr>
            <w:tcW w:w="2876" w:type="dxa"/>
          </w:tcPr>
          <w:p w14:paraId="2784A4ED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6B7E09F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730F7C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68EFEDA6" w14:textId="77777777" w:rsidTr="00110DA5">
        <w:tc>
          <w:tcPr>
            <w:tcW w:w="2876" w:type="dxa"/>
          </w:tcPr>
          <w:p w14:paraId="391B59C6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94FCC4E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55DC233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301397C0" w14:textId="77777777" w:rsidTr="00110DA5">
        <w:tc>
          <w:tcPr>
            <w:tcW w:w="2876" w:type="dxa"/>
          </w:tcPr>
          <w:p w14:paraId="577CF250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F68CE50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2BFB871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0BF2A1B2" w14:textId="77777777" w:rsidTr="00110DA5">
        <w:tc>
          <w:tcPr>
            <w:tcW w:w="2876" w:type="dxa"/>
          </w:tcPr>
          <w:p w14:paraId="7AB16C46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393BD3C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5CF4764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1881375" w14:textId="77777777" w:rsidTr="00110DA5">
        <w:tc>
          <w:tcPr>
            <w:tcW w:w="2876" w:type="dxa"/>
          </w:tcPr>
          <w:p w14:paraId="7631DF6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253BBDE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15B2ADD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4495C33" w14:textId="77777777" w:rsidTr="00110DA5">
        <w:tc>
          <w:tcPr>
            <w:tcW w:w="2876" w:type="dxa"/>
          </w:tcPr>
          <w:p w14:paraId="0C5F7208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4A66091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DD3755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35CCA32E" w14:textId="77777777" w:rsidTr="00110DA5">
        <w:tc>
          <w:tcPr>
            <w:tcW w:w="2876" w:type="dxa"/>
          </w:tcPr>
          <w:p w14:paraId="3D630950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B69146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940CB86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3EAA625C" w14:textId="77777777" w:rsidTr="00110DA5">
        <w:tc>
          <w:tcPr>
            <w:tcW w:w="2876" w:type="dxa"/>
          </w:tcPr>
          <w:p w14:paraId="069CEAD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CE9E663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4384B3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42553CF9" w14:textId="77777777" w:rsidTr="00110DA5">
        <w:tc>
          <w:tcPr>
            <w:tcW w:w="2876" w:type="dxa"/>
          </w:tcPr>
          <w:p w14:paraId="298C340C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2B574EC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6533CEE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501107E0" w14:textId="77777777" w:rsidTr="00110DA5">
        <w:tc>
          <w:tcPr>
            <w:tcW w:w="2876" w:type="dxa"/>
          </w:tcPr>
          <w:p w14:paraId="5B10E401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207D6D3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1C93C0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6DDB46BA" w14:textId="77777777" w:rsidTr="00110DA5">
        <w:tc>
          <w:tcPr>
            <w:tcW w:w="2876" w:type="dxa"/>
          </w:tcPr>
          <w:p w14:paraId="3867F7B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796EB1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3C4BEDF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45724545" w14:textId="77777777" w:rsidTr="00110DA5">
        <w:tc>
          <w:tcPr>
            <w:tcW w:w="2876" w:type="dxa"/>
          </w:tcPr>
          <w:p w14:paraId="103545FC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6CA8420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23BA695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577253B" w14:textId="77777777" w:rsidTr="00110DA5">
        <w:tc>
          <w:tcPr>
            <w:tcW w:w="2876" w:type="dxa"/>
          </w:tcPr>
          <w:p w14:paraId="4BD8492D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37C1D6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B812BBA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64206C3B" w14:textId="77777777" w:rsidTr="00110DA5">
        <w:tc>
          <w:tcPr>
            <w:tcW w:w="2876" w:type="dxa"/>
          </w:tcPr>
          <w:p w14:paraId="76DC3E25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A48F910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C87E31B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3E75B8F9" w14:textId="77777777" w:rsidTr="00110DA5">
        <w:tc>
          <w:tcPr>
            <w:tcW w:w="2876" w:type="dxa"/>
          </w:tcPr>
          <w:p w14:paraId="4AE50314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EB3E278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603E504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4FC1CEC5" w14:textId="77777777" w:rsidTr="00110DA5">
        <w:tc>
          <w:tcPr>
            <w:tcW w:w="2876" w:type="dxa"/>
          </w:tcPr>
          <w:p w14:paraId="4545FF3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95D1496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2EB810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32D6FFE" w14:textId="77777777" w:rsidTr="00110DA5">
        <w:tc>
          <w:tcPr>
            <w:tcW w:w="2876" w:type="dxa"/>
          </w:tcPr>
          <w:p w14:paraId="592644B1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C260E1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AF6A53A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0F51DD25" w14:textId="77777777" w:rsidTr="00110DA5">
        <w:tc>
          <w:tcPr>
            <w:tcW w:w="2876" w:type="dxa"/>
          </w:tcPr>
          <w:p w14:paraId="312E5FE1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B211746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F86BEC9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62955042" w14:textId="77777777" w:rsidTr="00110DA5">
        <w:tc>
          <w:tcPr>
            <w:tcW w:w="2876" w:type="dxa"/>
          </w:tcPr>
          <w:p w14:paraId="529D89CA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0BBF0D0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5121AA7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2371AAC9" w14:textId="77777777" w:rsidTr="00110DA5">
        <w:tc>
          <w:tcPr>
            <w:tcW w:w="2876" w:type="dxa"/>
          </w:tcPr>
          <w:p w14:paraId="1534E63F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971B270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9D74B55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5A3EC38E" w14:textId="77777777" w:rsidTr="00110DA5">
        <w:tc>
          <w:tcPr>
            <w:tcW w:w="2876" w:type="dxa"/>
          </w:tcPr>
          <w:p w14:paraId="5AB1AF9E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DAB2EFD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B36A40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589FEA5B" w14:textId="77777777" w:rsidTr="00110DA5">
        <w:tc>
          <w:tcPr>
            <w:tcW w:w="2876" w:type="dxa"/>
          </w:tcPr>
          <w:p w14:paraId="34E10ED4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902B89A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870C0C4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73DD295A" w14:textId="77777777" w:rsidTr="00110DA5">
        <w:tc>
          <w:tcPr>
            <w:tcW w:w="2876" w:type="dxa"/>
          </w:tcPr>
          <w:p w14:paraId="09EE8605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E9822F1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D81491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1355D" w:rsidRPr="00CB07E2" w14:paraId="44078FC0" w14:textId="77777777" w:rsidTr="00110DA5">
        <w:tc>
          <w:tcPr>
            <w:tcW w:w="2876" w:type="dxa"/>
          </w:tcPr>
          <w:p w14:paraId="06885E88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89F2C32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D6F5B1F" w14:textId="77777777" w:rsidR="0081355D" w:rsidRPr="00CB07E2" w:rsidRDefault="0081355D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B38EE0F" w14:textId="77777777" w:rsidR="009E7CAB" w:rsidRPr="00CB07E2" w:rsidRDefault="009E7CAB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3F9315B9" w14:textId="05896338" w:rsidR="00C30E8E" w:rsidRPr="00CB07E2" w:rsidRDefault="00C30E8E" w:rsidP="00C30E8E">
      <w:pPr>
        <w:pStyle w:val="Heading3"/>
      </w:pPr>
      <w:bookmarkStart w:id="12" w:name="_Toc210636992"/>
      <w:r w:rsidRPr="00CB07E2">
        <w:lastRenderedPageBreak/>
        <w:t>Appendix E: List of Donors</w:t>
      </w:r>
    </w:p>
    <w:p w14:paraId="08B51FD2" w14:textId="77777777" w:rsidR="00C30E8E" w:rsidRPr="00CB07E2" w:rsidRDefault="00C30E8E" w:rsidP="00C30E8E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1"/>
        <w:gridCol w:w="2420"/>
        <w:gridCol w:w="2140"/>
        <w:gridCol w:w="1919"/>
      </w:tblGrid>
      <w:tr w:rsidR="00C30E8E" w:rsidRPr="00CB07E2" w14:paraId="4E117ADE" w14:textId="386B8EF2" w:rsidTr="00C30E8E">
        <w:tc>
          <w:tcPr>
            <w:tcW w:w="2151" w:type="dxa"/>
          </w:tcPr>
          <w:p w14:paraId="279264F3" w14:textId="77777777" w:rsidR="00C30E8E" w:rsidRPr="00CB07E2" w:rsidRDefault="00C30E8E" w:rsidP="00110DA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420" w:type="dxa"/>
          </w:tcPr>
          <w:p w14:paraId="363797D1" w14:textId="77777777" w:rsidR="00C30E8E" w:rsidRPr="00CB07E2" w:rsidRDefault="00C30E8E" w:rsidP="00110DA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140" w:type="dxa"/>
          </w:tcPr>
          <w:p w14:paraId="0DC80917" w14:textId="77777777" w:rsidR="00C30E8E" w:rsidRPr="00CB07E2" w:rsidRDefault="00C30E8E" w:rsidP="00110DA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919" w:type="dxa"/>
          </w:tcPr>
          <w:p w14:paraId="1157AAEA" w14:textId="0B39BEDD" w:rsidR="00C30E8E" w:rsidRPr="00CB07E2" w:rsidRDefault="00C30E8E" w:rsidP="00110DA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Donation</w:t>
            </w:r>
          </w:p>
        </w:tc>
      </w:tr>
      <w:tr w:rsidR="00C30E8E" w:rsidRPr="00CB07E2" w14:paraId="261C428F" w14:textId="6B44940B" w:rsidTr="00C30E8E">
        <w:tc>
          <w:tcPr>
            <w:tcW w:w="2151" w:type="dxa"/>
          </w:tcPr>
          <w:p w14:paraId="0FA36361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A2833B8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4354C527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0F05D50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05D7C51F" w14:textId="60388E84" w:rsidTr="00C30E8E">
        <w:tc>
          <w:tcPr>
            <w:tcW w:w="2151" w:type="dxa"/>
          </w:tcPr>
          <w:p w14:paraId="2532362D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255281A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7F0396C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4C05097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35DF35E5" w14:textId="10E0AD9D" w:rsidTr="00C30E8E">
        <w:tc>
          <w:tcPr>
            <w:tcW w:w="2151" w:type="dxa"/>
          </w:tcPr>
          <w:p w14:paraId="41B1E46B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6094B283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43913D08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6712426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76D0B75E" w14:textId="0D847D8E" w:rsidTr="00C30E8E">
        <w:tc>
          <w:tcPr>
            <w:tcW w:w="2151" w:type="dxa"/>
          </w:tcPr>
          <w:p w14:paraId="4F2371CD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DD1969F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0C8C20BD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ED16975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25E58525" w14:textId="32C7822D" w:rsidTr="00C30E8E">
        <w:tc>
          <w:tcPr>
            <w:tcW w:w="2151" w:type="dxa"/>
          </w:tcPr>
          <w:p w14:paraId="401780A4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60AEF835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3374E0EC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AD9B591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16151DCF" w14:textId="7D173E82" w:rsidTr="00C30E8E">
        <w:tc>
          <w:tcPr>
            <w:tcW w:w="2151" w:type="dxa"/>
          </w:tcPr>
          <w:p w14:paraId="713193E3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6035531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18E7F7AB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FC60253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598F9083" w14:textId="6A542927" w:rsidTr="00C30E8E">
        <w:tc>
          <w:tcPr>
            <w:tcW w:w="2151" w:type="dxa"/>
          </w:tcPr>
          <w:p w14:paraId="43255B00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B20EFD0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099CA5C1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9BBB8E0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0175439C" w14:textId="71B03EF1" w:rsidTr="00C30E8E">
        <w:tc>
          <w:tcPr>
            <w:tcW w:w="2151" w:type="dxa"/>
          </w:tcPr>
          <w:p w14:paraId="73A7E2A7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AAF248C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C19B658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16B8E07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60C81225" w14:textId="66345A5D" w:rsidTr="00C30E8E">
        <w:tc>
          <w:tcPr>
            <w:tcW w:w="2151" w:type="dxa"/>
          </w:tcPr>
          <w:p w14:paraId="0AAF720B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7B6D695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0C52D528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17B87FE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1F80E947" w14:textId="7B1CC574" w:rsidTr="00C30E8E">
        <w:tc>
          <w:tcPr>
            <w:tcW w:w="2151" w:type="dxa"/>
          </w:tcPr>
          <w:p w14:paraId="766CF6E2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4D4831BD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5A90064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9CFFD76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2BC4FBE6" w14:textId="5B3B62B8" w:rsidTr="00C30E8E">
        <w:tc>
          <w:tcPr>
            <w:tcW w:w="2151" w:type="dxa"/>
          </w:tcPr>
          <w:p w14:paraId="2F820051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952EDC2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D77E625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047184B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67DA4451" w14:textId="127BBADC" w:rsidTr="00C30E8E">
        <w:tc>
          <w:tcPr>
            <w:tcW w:w="2151" w:type="dxa"/>
          </w:tcPr>
          <w:p w14:paraId="3F00741B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F730993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4B43171B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FBC3395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760F194D" w14:textId="6213B4AB" w:rsidTr="00C30E8E">
        <w:tc>
          <w:tcPr>
            <w:tcW w:w="2151" w:type="dxa"/>
          </w:tcPr>
          <w:p w14:paraId="3B7BCBA4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74021DB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125F88C8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906E049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109DE2CF" w14:textId="07D71409" w:rsidTr="00C30E8E">
        <w:tc>
          <w:tcPr>
            <w:tcW w:w="2151" w:type="dxa"/>
          </w:tcPr>
          <w:p w14:paraId="3C4A851A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1E1001A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FCDAE1F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12843A2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13C01E38" w14:textId="60B777B0" w:rsidTr="00C30E8E">
        <w:tc>
          <w:tcPr>
            <w:tcW w:w="2151" w:type="dxa"/>
          </w:tcPr>
          <w:p w14:paraId="1412E94E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348D2177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25499AB0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97792F8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667CD75F" w14:textId="7B4E33D8" w:rsidTr="00C30E8E">
        <w:tc>
          <w:tcPr>
            <w:tcW w:w="2151" w:type="dxa"/>
          </w:tcPr>
          <w:p w14:paraId="4C53FA5F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4CB8F8E9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F31D9C9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227DA23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1CEF5B94" w14:textId="4DE81D26" w:rsidTr="00C30E8E">
        <w:tc>
          <w:tcPr>
            <w:tcW w:w="2151" w:type="dxa"/>
          </w:tcPr>
          <w:p w14:paraId="5E5F5251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9E5E278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532DBE6E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CB309A1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11EB3608" w14:textId="5B8559A0" w:rsidTr="00C30E8E">
        <w:tc>
          <w:tcPr>
            <w:tcW w:w="2151" w:type="dxa"/>
          </w:tcPr>
          <w:p w14:paraId="2598F989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78A9BC28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22A43DFF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5CC3DCC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10D79E54" w14:textId="276B7974" w:rsidTr="00C30E8E">
        <w:tc>
          <w:tcPr>
            <w:tcW w:w="2151" w:type="dxa"/>
          </w:tcPr>
          <w:p w14:paraId="078494F2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452B8B2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48441A7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11F0F69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0F7DDFA8" w14:textId="7F9F18CA" w:rsidTr="00C30E8E">
        <w:tc>
          <w:tcPr>
            <w:tcW w:w="2151" w:type="dxa"/>
          </w:tcPr>
          <w:p w14:paraId="3AE1BD54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1291DEE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216DE1D8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58701EF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6BECC29D" w14:textId="7761EDBC" w:rsidTr="00C30E8E">
        <w:tc>
          <w:tcPr>
            <w:tcW w:w="2151" w:type="dxa"/>
          </w:tcPr>
          <w:p w14:paraId="6AF9FA3F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3022CA7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5577B1CC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2EA432E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2036E273" w14:textId="701FF52E" w:rsidTr="00C30E8E">
        <w:tc>
          <w:tcPr>
            <w:tcW w:w="2151" w:type="dxa"/>
          </w:tcPr>
          <w:p w14:paraId="74F2E343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50586A4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00AFA72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50DCBC5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4DBDEC3B" w14:textId="4D4EF7E4" w:rsidTr="00C30E8E">
        <w:tc>
          <w:tcPr>
            <w:tcW w:w="2151" w:type="dxa"/>
          </w:tcPr>
          <w:p w14:paraId="749A12FE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55D78379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47DB93B2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988CFED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1AE3CED2" w14:textId="409D98BB" w:rsidTr="00C30E8E">
        <w:tc>
          <w:tcPr>
            <w:tcW w:w="2151" w:type="dxa"/>
          </w:tcPr>
          <w:p w14:paraId="0A1C61BD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7DDE3C04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51B153AC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8F90B68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2C308F5C" w14:textId="05378DF2" w:rsidTr="00C30E8E">
        <w:tc>
          <w:tcPr>
            <w:tcW w:w="2151" w:type="dxa"/>
          </w:tcPr>
          <w:p w14:paraId="3081FFE5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642B11D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47914C7F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F4D2573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649DEB68" w14:textId="0DA290E3" w:rsidTr="00C30E8E">
        <w:tc>
          <w:tcPr>
            <w:tcW w:w="2151" w:type="dxa"/>
          </w:tcPr>
          <w:p w14:paraId="5DF8937D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43EFECC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1FC1B087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09CFB5B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48EF2FBF" w14:textId="11638FF4" w:rsidTr="00C30E8E">
        <w:tc>
          <w:tcPr>
            <w:tcW w:w="2151" w:type="dxa"/>
          </w:tcPr>
          <w:p w14:paraId="195CCFBF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89A997F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DFF5F12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3963877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4207A380" w14:textId="2501093F" w:rsidTr="00C30E8E">
        <w:tc>
          <w:tcPr>
            <w:tcW w:w="2151" w:type="dxa"/>
          </w:tcPr>
          <w:p w14:paraId="1B07961E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D16CDAD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3EDD11FB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3CC6B76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30E8E" w:rsidRPr="00CB07E2" w14:paraId="00E9BE04" w14:textId="444362D6" w:rsidTr="00C30E8E">
        <w:tc>
          <w:tcPr>
            <w:tcW w:w="2151" w:type="dxa"/>
          </w:tcPr>
          <w:p w14:paraId="3A182CC2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20" w:type="dxa"/>
          </w:tcPr>
          <w:p w14:paraId="4C79DE5A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A53EE4B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83384D4" w14:textId="77777777" w:rsidR="00C30E8E" w:rsidRPr="00CB07E2" w:rsidRDefault="00C30E8E" w:rsidP="00110DA5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6130D06" w14:textId="77777777" w:rsidR="00C30E8E" w:rsidRPr="00CB07E2" w:rsidRDefault="00C30E8E" w:rsidP="009E7CAB">
      <w:pPr>
        <w:pStyle w:val="Heading3"/>
      </w:pPr>
    </w:p>
    <w:p w14:paraId="312C083A" w14:textId="77777777" w:rsidR="00C30E8E" w:rsidRPr="00CB07E2" w:rsidRDefault="00C30E8E" w:rsidP="009E7CAB">
      <w:pPr>
        <w:pStyle w:val="Heading3"/>
      </w:pPr>
    </w:p>
    <w:p w14:paraId="38107C4D" w14:textId="77777777" w:rsidR="00C30E8E" w:rsidRPr="00CB07E2" w:rsidRDefault="00C30E8E" w:rsidP="009E7CAB">
      <w:pPr>
        <w:pStyle w:val="Heading3"/>
      </w:pPr>
    </w:p>
    <w:p w14:paraId="47A74B25" w14:textId="77777777" w:rsidR="00C30E8E" w:rsidRPr="00CB07E2" w:rsidRDefault="00C30E8E" w:rsidP="009E7CAB">
      <w:pPr>
        <w:pStyle w:val="Heading3"/>
      </w:pPr>
    </w:p>
    <w:p w14:paraId="65AB2DC2" w14:textId="77777777" w:rsidR="00C30E8E" w:rsidRPr="00CB07E2" w:rsidRDefault="00C30E8E" w:rsidP="009E7CAB">
      <w:pPr>
        <w:pStyle w:val="Heading3"/>
      </w:pPr>
    </w:p>
    <w:p w14:paraId="7A8D73FD" w14:textId="77777777" w:rsidR="00C30E8E" w:rsidRPr="00CB07E2" w:rsidRDefault="00C30E8E" w:rsidP="009E7CAB">
      <w:pPr>
        <w:pStyle w:val="Heading3"/>
      </w:pPr>
    </w:p>
    <w:p w14:paraId="7EFD7A62" w14:textId="77777777" w:rsidR="00C30E8E" w:rsidRPr="00CB07E2" w:rsidRDefault="00C30E8E" w:rsidP="009E7CAB">
      <w:pPr>
        <w:pStyle w:val="Heading3"/>
      </w:pPr>
    </w:p>
    <w:p w14:paraId="5745C8D6" w14:textId="77777777" w:rsidR="00C30E8E" w:rsidRPr="00CB07E2" w:rsidRDefault="00C30E8E" w:rsidP="009E7CAB">
      <w:pPr>
        <w:pStyle w:val="Heading3"/>
      </w:pPr>
    </w:p>
    <w:p w14:paraId="6B57C3CD" w14:textId="77777777" w:rsidR="00C30E8E" w:rsidRPr="00CB07E2" w:rsidRDefault="00C30E8E" w:rsidP="00C30E8E">
      <w:pPr>
        <w:rPr>
          <w:rFonts w:ascii="Aptos" w:hAnsi="Aptos"/>
        </w:rPr>
      </w:pPr>
    </w:p>
    <w:p w14:paraId="06D8D5F1" w14:textId="77777777" w:rsidR="00C30E8E" w:rsidRPr="00CB07E2" w:rsidRDefault="00C30E8E" w:rsidP="00C30E8E">
      <w:pPr>
        <w:rPr>
          <w:rFonts w:ascii="Aptos" w:hAnsi="Aptos"/>
        </w:rPr>
      </w:pPr>
    </w:p>
    <w:p w14:paraId="13BFBDDF" w14:textId="07B8CAB9" w:rsidR="005E21B3" w:rsidRPr="00CB07E2" w:rsidRDefault="00000000" w:rsidP="009E7CAB">
      <w:pPr>
        <w:pStyle w:val="Heading3"/>
      </w:pPr>
      <w:r w:rsidRPr="00CB07E2">
        <w:lastRenderedPageBreak/>
        <w:t xml:space="preserve">Appendix </w:t>
      </w:r>
      <w:r w:rsidR="009E7CAB" w:rsidRPr="00CB07E2">
        <w:t>D</w:t>
      </w:r>
      <w:r w:rsidRPr="00CB07E2">
        <w:t>: Marketing Messages/Taglines</w:t>
      </w:r>
      <w:bookmarkEnd w:id="12"/>
      <w:r w:rsidRPr="00CB07E2">
        <w:br/>
      </w:r>
    </w:p>
    <w:p w14:paraId="2537076C" w14:textId="77777777" w:rsidR="009E7CAB" w:rsidRPr="00CB07E2" w:rsidRDefault="009E7CAB" w:rsidP="009E7CAB">
      <w:pPr>
        <w:rPr>
          <w:rFonts w:ascii="Aptos" w:hAnsi="Aptos"/>
        </w:rPr>
      </w:pPr>
    </w:p>
    <w:p w14:paraId="533DA680" w14:textId="77777777" w:rsidR="009E7CAB" w:rsidRPr="00CB07E2" w:rsidRDefault="009E7CAB" w:rsidP="009E7CAB">
      <w:pPr>
        <w:rPr>
          <w:rFonts w:ascii="Aptos" w:hAnsi="Aptos"/>
        </w:rPr>
      </w:pPr>
    </w:p>
    <w:p w14:paraId="6F160275" w14:textId="77777777" w:rsidR="009E7CAB" w:rsidRPr="00CB07E2" w:rsidRDefault="009E7CAB" w:rsidP="009E7CAB">
      <w:pPr>
        <w:rPr>
          <w:rFonts w:ascii="Aptos" w:hAnsi="Aptos"/>
        </w:rPr>
      </w:pPr>
    </w:p>
    <w:p w14:paraId="70FD84D9" w14:textId="77777777" w:rsidR="009E7CAB" w:rsidRPr="00CB07E2" w:rsidRDefault="009E7CAB" w:rsidP="009E7CAB">
      <w:pPr>
        <w:rPr>
          <w:rFonts w:ascii="Aptos" w:hAnsi="Aptos"/>
        </w:rPr>
      </w:pPr>
    </w:p>
    <w:p w14:paraId="1560F370" w14:textId="77777777" w:rsidR="009E7CAB" w:rsidRPr="00CB07E2" w:rsidRDefault="009E7CAB" w:rsidP="009E7CAB">
      <w:pPr>
        <w:rPr>
          <w:rFonts w:ascii="Aptos" w:hAnsi="Aptos"/>
        </w:rPr>
      </w:pPr>
    </w:p>
    <w:p w14:paraId="7EB4140E" w14:textId="77777777" w:rsidR="009E7CAB" w:rsidRPr="00CB07E2" w:rsidRDefault="009E7CAB" w:rsidP="009E7CAB">
      <w:pPr>
        <w:rPr>
          <w:rFonts w:ascii="Aptos" w:hAnsi="Aptos"/>
        </w:rPr>
      </w:pPr>
    </w:p>
    <w:p w14:paraId="07FE8B39" w14:textId="77777777" w:rsidR="009E7CAB" w:rsidRPr="00CB07E2" w:rsidRDefault="009E7CAB" w:rsidP="009E7CAB">
      <w:pPr>
        <w:rPr>
          <w:rFonts w:ascii="Aptos" w:hAnsi="Aptos"/>
        </w:rPr>
      </w:pPr>
    </w:p>
    <w:p w14:paraId="7FE437FA" w14:textId="77777777" w:rsidR="009E7CAB" w:rsidRPr="00CB07E2" w:rsidRDefault="009E7CAB" w:rsidP="009E7CAB">
      <w:pPr>
        <w:rPr>
          <w:rFonts w:ascii="Aptos" w:hAnsi="Aptos"/>
        </w:rPr>
      </w:pPr>
    </w:p>
    <w:p w14:paraId="6A9D78ED" w14:textId="77777777" w:rsidR="009E7CAB" w:rsidRPr="00CB07E2" w:rsidRDefault="009E7CAB" w:rsidP="009E7CAB">
      <w:pPr>
        <w:rPr>
          <w:rFonts w:ascii="Aptos" w:hAnsi="Aptos"/>
        </w:rPr>
      </w:pPr>
    </w:p>
    <w:p w14:paraId="2C1EA395" w14:textId="77777777" w:rsidR="009E7CAB" w:rsidRPr="00CB07E2" w:rsidRDefault="009E7CAB" w:rsidP="009E7CAB">
      <w:pPr>
        <w:rPr>
          <w:rFonts w:ascii="Aptos" w:hAnsi="Aptos"/>
        </w:rPr>
      </w:pPr>
    </w:p>
    <w:p w14:paraId="0A66454F" w14:textId="77777777" w:rsidR="009E7CAB" w:rsidRPr="00CB07E2" w:rsidRDefault="009E7CAB" w:rsidP="009E7CAB">
      <w:pPr>
        <w:rPr>
          <w:rFonts w:ascii="Aptos" w:hAnsi="Aptos"/>
        </w:rPr>
      </w:pPr>
    </w:p>
    <w:p w14:paraId="405D4080" w14:textId="77777777" w:rsidR="009E7CAB" w:rsidRPr="00CB07E2" w:rsidRDefault="009E7CAB" w:rsidP="009E7CAB">
      <w:pPr>
        <w:rPr>
          <w:rFonts w:ascii="Aptos" w:hAnsi="Aptos"/>
        </w:rPr>
      </w:pPr>
    </w:p>
    <w:p w14:paraId="564D5B55" w14:textId="77777777" w:rsidR="009E7CAB" w:rsidRPr="00CB07E2" w:rsidRDefault="009E7CAB" w:rsidP="009E7CAB">
      <w:pPr>
        <w:rPr>
          <w:rFonts w:ascii="Aptos" w:hAnsi="Aptos"/>
        </w:rPr>
      </w:pPr>
    </w:p>
    <w:p w14:paraId="03755797" w14:textId="77777777" w:rsidR="009E7CAB" w:rsidRPr="00CB07E2" w:rsidRDefault="009E7CAB" w:rsidP="009E7CAB">
      <w:pPr>
        <w:rPr>
          <w:rFonts w:ascii="Aptos" w:hAnsi="Aptos"/>
        </w:rPr>
      </w:pPr>
    </w:p>
    <w:p w14:paraId="7519F4B0" w14:textId="77777777" w:rsidR="009E7CAB" w:rsidRPr="00CB07E2" w:rsidRDefault="009E7CAB" w:rsidP="009E7CAB">
      <w:pPr>
        <w:rPr>
          <w:rFonts w:ascii="Aptos" w:hAnsi="Aptos"/>
        </w:rPr>
      </w:pPr>
    </w:p>
    <w:p w14:paraId="767DF253" w14:textId="77777777" w:rsidR="009E7CAB" w:rsidRPr="00CB07E2" w:rsidRDefault="009E7CAB" w:rsidP="009E7CAB">
      <w:pPr>
        <w:rPr>
          <w:rFonts w:ascii="Aptos" w:hAnsi="Aptos"/>
        </w:rPr>
      </w:pPr>
    </w:p>
    <w:p w14:paraId="49158E61" w14:textId="77777777" w:rsidR="009E7CAB" w:rsidRPr="00CB07E2" w:rsidRDefault="009E7CAB" w:rsidP="009E7CAB">
      <w:pPr>
        <w:rPr>
          <w:rFonts w:ascii="Aptos" w:hAnsi="Aptos"/>
        </w:rPr>
      </w:pPr>
    </w:p>
    <w:p w14:paraId="42B3A339" w14:textId="77777777" w:rsidR="009E7CAB" w:rsidRPr="00CB07E2" w:rsidRDefault="009E7CAB" w:rsidP="009E7CAB">
      <w:pPr>
        <w:rPr>
          <w:rFonts w:ascii="Aptos" w:hAnsi="Aptos"/>
        </w:rPr>
      </w:pPr>
    </w:p>
    <w:p w14:paraId="38974D40" w14:textId="77777777" w:rsidR="009E7CAB" w:rsidRPr="00CB07E2" w:rsidRDefault="009E7CAB" w:rsidP="009E7CAB">
      <w:pPr>
        <w:rPr>
          <w:rFonts w:ascii="Aptos" w:hAnsi="Aptos"/>
        </w:rPr>
      </w:pPr>
    </w:p>
    <w:p w14:paraId="5AEFC505" w14:textId="77777777" w:rsidR="009E7CAB" w:rsidRPr="00CB07E2" w:rsidRDefault="009E7CAB" w:rsidP="009E7CAB">
      <w:pPr>
        <w:rPr>
          <w:rFonts w:ascii="Aptos" w:hAnsi="Aptos"/>
        </w:rPr>
      </w:pPr>
    </w:p>
    <w:p w14:paraId="597F40B4" w14:textId="77777777" w:rsidR="009E7CAB" w:rsidRPr="00CB07E2" w:rsidRDefault="009E7CAB" w:rsidP="009E7CAB">
      <w:pPr>
        <w:rPr>
          <w:rFonts w:ascii="Aptos" w:hAnsi="Aptos"/>
        </w:rPr>
      </w:pPr>
    </w:p>
    <w:p w14:paraId="58F750E1" w14:textId="77777777" w:rsidR="009E7CAB" w:rsidRPr="00CB07E2" w:rsidRDefault="009E7CAB" w:rsidP="009E7CAB">
      <w:pPr>
        <w:rPr>
          <w:rFonts w:ascii="Aptos" w:hAnsi="Aptos"/>
        </w:rPr>
      </w:pPr>
    </w:p>
    <w:p w14:paraId="0874E98B" w14:textId="77777777" w:rsidR="009E7CAB" w:rsidRPr="00CB07E2" w:rsidRDefault="009E7CAB" w:rsidP="009E7CAB">
      <w:pPr>
        <w:rPr>
          <w:rFonts w:ascii="Aptos" w:hAnsi="Aptos"/>
        </w:rPr>
      </w:pPr>
    </w:p>
    <w:p w14:paraId="0A7F04A1" w14:textId="77777777" w:rsidR="00E8751C" w:rsidRPr="00CB07E2" w:rsidRDefault="00E8751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p w14:paraId="0DE7972D" w14:textId="42CB565C" w:rsidR="003C544B" w:rsidRPr="00CB07E2" w:rsidRDefault="00000000" w:rsidP="009E7CAB">
      <w:pPr>
        <w:pStyle w:val="Heading3"/>
      </w:pPr>
      <w:bookmarkStart w:id="13" w:name="_Toc210636993"/>
      <w:r w:rsidRPr="00CB07E2">
        <w:lastRenderedPageBreak/>
        <w:t xml:space="preserve">Appendix </w:t>
      </w:r>
      <w:r w:rsidR="009E7CAB" w:rsidRPr="00CB07E2">
        <w:t>E</w:t>
      </w:r>
      <w:r w:rsidRPr="00CB07E2">
        <w:t>: Event Timeline Checklist</w:t>
      </w:r>
      <w:bookmarkEnd w:id="13"/>
      <w:r w:rsidRPr="00CB07E2">
        <w:br/>
      </w:r>
    </w:p>
    <w:p w14:paraId="70A0A8BC" w14:textId="77777777" w:rsidR="00E8751C" w:rsidRPr="00CB07E2" w:rsidRDefault="00E8751C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4635B" w:rsidRPr="00CB07E2" w14:paraId="3E5BCABC" w14:textId="77777777">
        <w:tc>
          <w:tcPr>
            <w:tcW w:w="4320" w:type="dxa"/>
          </w:tcPr>
          <w:p w14:paraId="089F59B7" w14:textId="77777777" w:rsidR="003C544B" w:rsidRPr="00CB07E2" w:rsidRDefault="00000000" w:rsidP="009E7CAB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4320" w:type="dxa"/>
          </w:tcPr>
          <w:p w14:paraId="64417614" w14:textId="77777777" w:rsidR="003C544B" w:rsidRPr="00CB07E2" w:rsidRDefault="00000000" w:rsidP="009E7CAB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B07E2">
              <w:rPr>
                <w:rFonts w:ascii="Aptos" w:hAnsi="Aptos"/>
                <w:b/>
                <w:bCs/>
                <w:sz w:val="24"/>
                <w:szCs w:val="24"/>
              </w:rPr>
              <w:t>Key Tasks</w:t>
            </w:r>
          </w:p>
        </w:tc>
      </w:tr>
      <w:tr w:rsidR="00E4635B" w:rsidRPr="00CB07E2" w14:paraId="445FFC41" w14:textId="77777777">
        <w:tc>
          <w:tcPr>
            <w:tcW w:w="4320" w:type="dxa"/>
          </w:tcPr>
          <w:p w14:paraId="627D7698" w14:textId="77777777" w:rsidR="003C544B" w:rsidRPr="00CB07E2" w:rsidRDefault="00000000" w:rsidP="009E7CA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6 Months Out</w:t>
            </w:r>
          </w:p>
        </w:tc>
        <w:tc>
          <w:tcPr>
            <w:tcW w:w="4320" w:type="dxa"/>
          </w:tcPr>
          <w:p w14:paraId="023B9F6E" w14:textId="77777777" w:rsidR="003C544B" w:rsidRPr="00CB07E2" w:rsidRDefault="00000000" w:rsidP="009E7CA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Secure venue; define event purpose/goals; recruit Event Chair; draft budget; identify target audiences.</w:t>
            </w:r>
          </w:p>
        </w:tc>
      </w:tr>
      <w:tr w:rsidR="00E4635B" w:rsidRPr="00CB07E2" w14:paraId="6743FAA5" w14:textId="77777777">
        <w:tc>
          <w:tcPr>
            <w:tcW w:w="4320" w:type="dxa"/>
          </w:tcPr>
          <w:p w14:paraId="315D136C" w14:textId="77777777" w:rsidR="003C544B" w:rsidRPr="00CB07E2" w:rsidRDefault="00000000" w:rsidP="009E7CA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3 Months Out</w:t>
            </w:r>
          </w:p>
        </w:tc>
        <w:tc>
          <w:tcPr>
            <w:tcW w:w="4320" w:type="dxa"/>
          </w:tcPr>
          <w:p w14:paraId="5ABEDD7D" w14:textId="77777777" w:rsidR="003C544B" w:rsidRPr="00CB07E2" w:rsidRDefault="00000000" w:rsidP="009E7CA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Launch sponsorship asks; finalize marketing plan; recruit volunteers; begin ticket sales if applicable.</w:t>
            </w:r>
          </w:p>
        </w:tc>
      </w:tr>
      <w:tr w:rsidR="00E4635B" w:rsidRPr="00CB07E2" w14:paraId="70DD4FB2" w14:textId="77777777">
        <w:tc>
          <w:tcPr>
            <w:tcW w:w="4320" w:type="dxa"/>
          </w:tcPr>
          <w:p w14:paraId="35F37DE9" w14:textId="77777777" w:rsidR="003C544B" w:rsidRPr="00CB07E2" w:rsidRDefault="00000000" w:rsidP="009E7CA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1 Month Out</w:t>
            </w:r>
          </w:p>
        </w:tc>
        <w:tc>
          <w:tcPr>
            <w:tcW w:w="4320" w:type="dxa"/>
          </w:tcPr>
          <w:p w14:paraId="593211AF" w14:textId="77777777" w:rsidR="003C544B" w:rsidRPr="00CB07E2" w:rsidRDefault="00000000" w:rsidP="009E7CA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Push marketing (social, email, posters); confirm vendors/sponsors; order supplies; finalize program agenda.</w:t>
            </w:r>
          </w:p>
        </w:tc>
      </w:tr>
      <w:tr w:rsidR="00E4635B" w:rsidRPr="00CB07E2" w14:paraId="1505F6DB" w14:textId="77777777">
        <w:tc>
          <w:tcPr>
            <w:tcW w:w="4320" w:type="dxa"/>
          </w:tcPr>
          <w:p w14:paraId="754759CB" w14:textId="77777777" w:rsidR="003C544B" w:rsidRPr="00CB07E2" w:rsidRDefault="00000000" w:rsidP="009E7CA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1 Week Out</w:t>
            </w:r>
          </w:p>
        </w:tc>
        <w:tc>
          <w:tcPr>
            <w:tcW w:w="4320" w:type="dxa"/>
          </w:tcPr>
          <w:p w14:paraId="4D4CC3F2" w14:textId="77777777" w:rsidR="003C544B" w:rsidRPr="00CB07E2" w:rsidRDefault="00000000" w:rsidP="009E7CA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Final marketing push; confirm volunteer roles; print materials; test AV/tech; finalize check-in/payment systems.</w:t>
            </w:r>
          </w:p>
        </w:tc>
      </w:tr>
      <w:tr w:rsidR="00E4635B" w:rsidRPr="00CB07E2" w14:paraId="09ED910D" w14:textId="77777777">
        <w:tc>
          <w:tcPr>
            <w:tcW w:w="4320" w:type="dxa"/>
          </w:tcPr>
          <w:p w14:paraId="20DBDE2B" w14:textId="77777777" w:rsidR="003C544B" w:rsidRPr="00CB07E2" w:rsidRDefault="00000000" w:rsidP="009E7CA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Day Of</w:t>
            </w:r>
          </w:p>
        </w:tc>
        <w:tc>
          <w:tcPr>
            <w:tcW w:w="4320" w:type="dxa"/>
          </w:tcPr>
          <w:p w14:paraId="2DE6CA59" w14:textId="77777777" w:rsidR="003C544B" w:rsidRPr="00CB07E2" w:rsidRDefault="00000000" w:rsidP="009E7CA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Arrive early; set up venue; train/check-in volunteers; run event agenda; collect donations/payments.</w:t>
            </w:r>
          </w:p>
        </w:tc>
      </w:tr>
      <w:tr w:rsidR="00E4635B" w:rsidRPr="00CB07E2" w14:paraId="7ACEC391" w14:textId="77777777">
        <w:tc>
          <w:tcPr>
            <w:tcW w:w="4320" w:type="dxa"/>
          </w:tcPr>
          <w:p w14:paraId="79E25598" w14:textId="77777777" w:rsidR="003C544B" w:rsidRPr="00CB07E2" w:rsidRDefault="00000000" w:rsidP="009E7CA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Post-Event</w:t>
            </w:r>
          </w:p>
        </w:tc>
        <w:tc>
          <w:tcPr>
            <w:tcW w:w="4320" w:type="dxa"/>
          </w:tcPr>
          <w:p w14:paraId="7AFA990F" w14:textId="77777777" w:rsidR="003C544B" w:rsidRPr="00CB07E2" w:rsidRDefault="00000000" w:rsidP="009E7CA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CB07E2">
              <w:rPr>
                <w:rFonts w:ascii="Aptos" w:hAnsi="Aptos"/>
                <w:sz w:val="24"/>
                <w:szCs w:val="24"/>
              </w:rPr>
              <w:t>Send thank-you notes; recognize sponsors; reconcile budget; evaluate results; distribute donor impact report.</w:t>
            </w:r>
          </w:p>
        </w:tc>
      </w:tr>
    </w:tbl>
    <w:p w14:paraId="693179E6" w14:textId="77777777" w:rsidR="00017E0F" w:rsidRPr="00CB07E2" w:rsidRDefault="00017E0F" w:rsidP="009E7CAB">
      <w:pPr>
        <w:spacing w:after="0" w:line="240" w:lineRule="auto"/>
        <w:rPr>
          <w:rFonts w:ascii="Aptos" w:hAnsi="Aptos"/>
          <w:sz w:val="24"/>
          <w:szCs w:val="24"/>
        </w:rPr>
      </w:pPr>
    </w:p>
    <w:sectPr w:rsidR="00017E0F" w:rsidRPr="00CB07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366FEB"/>
    <w:multiLevelType w:val="multilevel"/>
    <w:tmpl w:val="A906D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9728CD"/>
    <w:multiLevelType w:val="multilevel"/>
    <w:tmpl w:val="181A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684680"/>
    <w:multiLevelType w:val="multilevel"/>
    <w:tmpl w:val="9F2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65672"/>
    <w:multiLevelType w:val="multilevel"/>
    <w:tmpl w:val="3C2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F1EB8"/>
    <w:multiLevelType w:val="multilevel"/>
    <w:tmpl w:val="408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60AF0"/>
    <w:multiLevelType w:val="multilevel"/>
    <w:tmpl w:val="9EAE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147905"/>
    <w:multiLevelType w:val="multilevel"/>
    <w:tmpl w:val="0E2E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567FCA"/>
    <w:multiLevelType w:val="hybridMultilevel"/>
    <w:tmpl w:val="B23E6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E69C6"/>
    <w:multiLevelType w:val="multilevel"/>
    <w:tmpl w:val="1D7E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B767AD"/>
    <w:multiLevelType w:val="multilevel"/>
    <w:tmpl w:val="303A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E258BD"/>
    <w:multiLevelType w:val="multilevel"/>
    <w:tmpl w:val="2818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231625">
    <w:abstractNumId w:val="8"/>
  </w:num>
  <w:num w:numId="2" w16cid:durableId="579365365">
    <w:abstractNumId w:val="6"/>
  </w:num>
  <w:num w:numId="3" w16cid:durableId="1783454149">
    <w:abstractNumId w:val="5"/>
  </w:num>
  <w:num w:numId="4" w16cid:durableId="1050153419">
    <w:abstractNumId w:val="4"/>
  </w:num>
  <w:num w:numId="5" w16cid:durableId="1442921822">
    <w:abstractNumId w:val="7"/>
  </w:num>
  <w:num w:numId="6" w16cid:durableId="1087651009">
    <w:abstractNumId w:val="3"/>
  </w:num>
  <w:num w:numId="7" w16cid:durableId="1799298890">
    <w:abstractNumId w:val="2"/>
  </w:num>
  <w:num w:numId="8" w16cid:durableId="1410078308">
    <w:abstractNumId w:val="1"/>
  </w:num>
  <w:num w:numId="9" w16cid:durableId="1447458507">
    <w:abstractNumId w:val="0"/>
  </w:num>
  <w:num w:numId="10" w16cid:durableId="2110613463">
    <w:abstractNumId w:val="14"/>
  </w:num>
  <w:num w:numId="11" w16cid:durableId="911038980">
    <w:abstractNumId w:val="19"/>
  </w:num>
  <w:num w:numId="12" w16cid:durableId="179203162">
    <w:abstractNumId w:val="11"/>
  </w:num>
  <w:num w:numId="13" w16cid:durableId="179008708">
    <w:abstractNumId w:val="12"/>
  </w:num>
  <w:num w:numId="14" w16cid:durableId="30112792">
    <w:abstractNumId w:val="17"/>
  </w:num>
  <w:num w:numId="15" w16cid:durableId="1354650136">
    <w:abstractNumId w:val="18"/>
  </w:num>
  <w:num w:numId="16" w16cid:durableId="1606114060">
    <w:abstractNumId w:val="13"/>
  </w:num>
  <w:num w:numId="17" w16cid:durableId="1292051570">
    <w:abstractNumId w:val="16"/>
  </w:num>
  <w:num w:numId="18" w16cid:durableId="428283186">
    <w:abstractNumId w:val="9"/>
  </w:num>
  <w:num w:numId="19" w16cid:durableId="687029925">
    <w:abstractNumId w:val="15"/>
  </w:num>
  <w:num w:numId="20" w16cid:durableId="899635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E0F"/>
    <w:rsid w:val="00034616"/>
    <w:rsid w:val="000575EE"/>
    <w:rsid w:val="0006063C"/>
    <w:rsid w:val="0015074B"/>
    <w:rsid w:val="0028374A"/>
    <w:rsid w:val="0029639D"/>
    <w:rsid w:val="002C2A22"/>
    <w:rsid w:val="00326F90"/>
    <w:rsid w:val="003C544B"/>
    <w:rsid w:val="003D4050"/>
    <w:rsid w:val="00566340"/>
    <w:rsid w:val="005C4146"/>
    <w:rsid w:val="005E21B3"/>
    <w:rsid w:val="006D1716"/>
    <w:rsid w:val="0081355D"/>
    <w:rsid w:val="00815A7B"/>
    <w:rsid w:val="008D05E5"/>
    <w:rsid w:val="0096115C"/>
    <w:rsid w:val="009E7CAB"/>
    <w:rsid w:val="00AA1D8D"/>
    <w:rsid w:val="00B47730"/>
    <w:rsid w:val="00B63092"/>
    <w:rsid w:val="00C30E8E"/>
    <w:rsid w:val="00CB0664"/>
    <w:rsid w:val="00CB07E2"/>
    <w:rsid w:val="00E4635B"/>
    <w:rsid w:val="00E561CF"/>
    <w:rsid w:val="00E70FF1"/>
    <w:rsid w:val="00E8751C"/>
    <w:rsid w:val="00FC693F"/>
    <w:rsid w:val="00F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5D0883"/>
  <w14:defaultImageDpi w14:val="300"/>
  <w15:docId w15:val="{0A609BCC-B7D4-48CA-890F-5BFD1554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751C"/>
    <w:pPr>
      <w:keepNext/>
      <w:keepLines/>
      <w:spacing w:before="360" w:after="0" w:line="240" w:lineRule="auto"/>
      <w:jc w:val="center"/>
      <w:outlineLvl w:val="0"/>
    </w:pPr>
    <w:rPr>
      <w:rFonts w:ascii="Aptos" w:eastAsiaTheme="majorEastAsia" w:hAnsi="Aptos" w:cstheme="majorBidi"/>
      <w:b/>
      <w:bCs/>
      <w:color w:val="000000" w:themeColor="text1"/>
      <w:sz w:val="3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E7CAB"/>
    <w:pPr>
      <w:keepNext/>
      <w:keepLines/>
      <w:spacing w:after="0" w:line="240" w:lineRule="auto"/>
      <w:outlineLvl w:val="1"/>
    </w:pPr>
    <w:rPr>
      <w:rFonts w:ascii="Aptos" w:eastAsiaTheme="majorEastAsia" w:hAnsi="Aptos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E7CAB"/>
    <w:pPr>
      <w:keepNext/>
      <w:keepLines/>
      <w:spacing w:after="0" w:line="240" w:lineRule="auto"/>
      <w:ind w:left="720"/>
      <w:outlineLvl w:val="2"/>
    </w:pPr>
    <w:rPr>
      <w:rFonts w:ascii="Aptos" w:eastAsiaTheme="majorEastAsia" w:hAnsi="Aptos" w:cstheme="majorBidi"/>
      <w:b/>
      <w:bCs/>
      <w:color w:val="365F9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8751C"/>
    <w:rPr>
      <w:rFonts w:ascii="Aptos" w:eastAsiaTheme="majorEastAsia" w:hAnsi="Aptos" w:cstheme="majorBidi"/>
      <w:b/>
      <w:bCs/>
      <w:color w:val="000000" w:themeColor="text1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E7CAB"/>
    <w:rPr>
      <w:rFonts w:ascii="Aptos" w:eastAsiaTheme="majorEastAsia" w:hAnsi="Aptos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7CAB"/>
    <w:rPr>
      <w:rFonts w:ascii="Aptos" w:eastAsiaTheme="majorEastAsia" w:hAnsi="Aptos" w:cstheme="majorBidi"/>
      <w:b/>
      <w:bCs/>
      <w:color w:val="365F91" w:themeColor="accent1" w:themeShade="B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463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35B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E8751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8751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8751C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CB07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nu.org/ourprograms/nonprofits/calendar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wnu.org/ourprograms/nonprofits/videos-tools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s://uwnu.org/ourprograms/nonprofits/videos-tool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wnu.org/ourprograms/nonprofits/videos-tool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kinson@uwn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20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Atkinson</cp:lastModifiedBy>
  <cp:revision>8</cp:revision>
  <dcterms:created xsi:type="dcterms:W3CDTF">2025-10-03T21:12:00Z</dcterms:created>
  <dcterms:modified xsi:type="dcterms:W3CDTF">2025-11-25T20:31:00Z</dcterms:modified>
  <cp:category/>
</cp:coreProperties>
</file>