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3E98" w14:textId="77777777" w:rsidR="001D2C28" w:rsidRPr="001D2C28" w:rsidRDefault="001D2C28" w:rsidP="00F57699">
      <w:pPr>
        <w:spacing w:after="0" w:line="240" w:lineRule="auto"/>
        <w:jc w:val="center"/>
        <w:rPr>
          <w:rFonts w:ascii="Aptos" w:hAnsi="Aptos" w:cs="Calibri"/>
          <w:b/>
          <w:bCs/>
          <w:sz w:val="44"/>
          <w:szCs w:val="44"/>
        </w:rPr>
      </w:pPr>
      <w:r w:rsidRPr="001D2C28">
        <w:rPr>
          <w:rFonts w:ascii="Aptos" w:hAnsi="Aptos" w:cs="Calibri"/>
          <w:noProof/>
          <w:szCs w:val="24"/>
        </w:rPr>
        <w:drawing>
          <wp:anchor distT="0" distB="0" distL="114300" distR="114300" simplePos="0" relativeHeight="251665408" behindDoc="1" locked="0" layoutInCell="1" allowOverlap="1" wp14:anchorId="0538FDF2" wp14:editId="3D4A5B98">
            <wp:simplePos x="0" y="0"/>
            <wp:positionH relativeFrom="margin">
              <wp:posOffset>2685746</wp:posOffset>
            </wp:positionH>
            <wp:positionV relativeFrom="paragraph">
              <wp:posOffset>0</wp:posOffset>
            </wp:positionV>
            <wp:extent cx="2933700" cy="570230"/>
            <wp:effectExtent l="0" t="0" r="0" b="1270"/>
            <wp:wrapTight wrapText="bothSides">
              <wp:wrapPolygon edited="0">
                <wp:start x="0" y="0"/>
                <wp:lineTo x="0" y="20927"/>
                <wp:lineTo x="21460" y="20927"/>
                <wp:lineTo x="21460" y="0"/>
                <wp:lineTo x="0" y="0"/>
              </wp:wrapPolygon>
            </wp:wrapTight>
            <wp:docPr id="495069343"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69343" name="Picture 1" descr="A close 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A11DA" w14:textId="77777777" w:rsidR="001D2C28" w:rsidRPr="001D2C28" w:rsidRDefault="001D2C28" w:rsidP="00F57699">
      <w:pPr>
        <w:spacing w:after="0" w:line="240" w:lineRule="auto"/>
        <w:jc w:val="center"/>
        <w:rPr>
          <w:rFonts w:ascii="Aptos" w:hAnsi="Aptos" w:cs="Calibri"/>
          <w:b/>
          <w:bCs/>
          <w:sz w:val="44"/>
          <w:szCs w:val="44"/>
        </w:rPr>
      </w:pPr>
    </w:p>
    <w:p w14:paraId="3FAFF546" w14:textId="1F057234" w:rsidR="00123C64" w:rsidRPr="00123C64" w:rsidRDefault="001D2C28" w:rsidP="00123C64">
      <w:pPr>
        <w:spacing w:after="0" w:line="240" w:lineRule="auto"/>
        <w:jc w:val="center"/>
        <w:rPr>
          <w:rFonts w:ascii="Aptos" w:hAnsi="Aptos" w:cstheme="majorHAnsi"/>
          <w:b/>
          <w:bCs/>
          <w:sz w:val="44"/>
          <w:szCs w:val="44"/>
        </w:rPr>
      </w:pPr>
      <w:r w:rsidRPr="001D2C28">
        <w:rPr>
          <w:rFonts w:ascii="Aptos" w:hAnsi="Aptos" w:cstheme="majorHAnsi"/>
          <w:b/>
          <w:bCs/>
          <w:sz w:val="44"/>
          <w:szCs w:val="44"/>
        </w:rPr>
        <w:br/>
      </w:r>
      <w:r w:rsidR="00123C64">
        <w:rPr>
          <w:rFonts w:ascii="Aptos" w:hAnsi="Aptos" w:cstheme="majorHAnsi"/>
          <w:b/>
          <w:bCs/>
          <w:sz w:val="44"/>
          <w:szCs w:val="44"/>
        </w:rPr>
        <w:t xml:space="preserve">Nonprofit </w:t>
      </w:r>
      <w:r w:rsidR="00123C64" w:rsidRPr="00123C64">
        <w:rPr>
          <w:rFonts w:ascii="Aptos" w:hAnsi="Aptos" w:cstheme="majorHAnsi"/>
          <w:b/>
          <w:bCs/>
          <w:sz w:val="44"/>
          <w:szCs w:val="44"/>
        </w:rPr>
        <w:t xml:space="preserve">Board Conflict of Interest </w:t>
      </w:r>
    </w:p>
    <w:p w14:paraId="2A0D3B98" w14:textId="317DBAAB" w:rsidR="001D2C28" w:rsidRPr="001D2C28" w:rsidRDefault="00741F0A" w:rsidP="00123C64">
      <w:pPr>
        <w:spacing w:after="0" w:line="240" w:lineRule="auto"/>
        <w:jc w:val="center"/>
        <w:rPr>
          <w:rFonts w:ascii="Aptos" w:hAnsi="Aptos" w:cstheme="majorHAnsi"/>
          <w:b/>
          <w:bCs/>
          <w:sz w:val="44"/>
          <w:szCs w:val="44"/>
        </w:rPr>
      </w:pPr>
      <w:r>
        <w:rPr>
          <w:rFonts w:ascii="Aptos" w:hAnsi="Aptos" w:cstheme="majorHAnsi"/>
          <w:b/>
          <w:bCs/>
          <w:sz w:val="44"/>
          <w:szCs w:val="44"/>
        </w:rPr>
        <w:t>and</w:t>
      </w:r>
      <w:r w:rsidR="00123C64" w:rsidRPr="00123C64">
        <w:rPr>
          <w:rFonts w:ascii="Aptos" w:hAnsi="Aptos" w:cstheme="majorHAnsi"/>
          <w:b/>
          <w:bCs/>
          <w:sz w:val="44"/>
          <w:szCs w:val="44"/>
        </w:rPr>
        <w:t xml:space="preserve"> Confidentiality Form</w:t>
      </w:r>
    </w:p>
    <w:p w14:paraId="58B40DA9" w14:textId="77777777" w:rsidR="001D2C28" w:rsidRPr="001D2C28" w:rsidRDefault="001D2C28" w:rsidP="00F57699">
      <w:pPr>
        <w:spacing w:after="0" w:line="240" w:lineRule="auto"/>
        <w:rPr>
          <w:rFonts w:ascii="Aptos" w:hAnsi="Aptos" w:cs="Calibri"/>
          <w:szCs w:val="24"/>
        </w:rPr>
      </w:pPr>
    </w:p>
    <w:p w14:paraId="0E7CE543" w14:textId="77777777" w:rsidR="001D2C28" w:rsidRPr="001D2C28" w:rsidRDefault="001D2C28" w:rsidP="00F57699">
      <w:pPr>
        <w:spacing w:after="0" w:line="240" w:lineRule="auto"/>
        <w:rPr>
          <w:rFonts w:ascii="Aptos" w:hAnsi="Aptos" w:cs="Calibri"/>
          <w:szCs w:val="24"/>
        </w:rPr>
      </w:pPr>
      <w:r w:rsidRPr="001D2C28">
        <w:rPr>
          <w:rFonts w:ascii="Aptos" w:hAnsi="Aptos" w:cs="Calibri"/>
          <w:szCs w:val="24"/>
        </w:rPr>
        <w:t>This template is provided by United Way Northern Utah, Nonprofit Connection for nonprofit organizations. The information provided does not constitute legal advice. User assumes all risk.</w:t>
      </w:r>
    </w:p>
    <w:p w14:paraId="6873FF26" w14:textId="77777777" w:rsidR="001D2C28" w:rsidRPr="001D2C28" w:rsidRDefault="001D2C28" w:rsidP="00F57699">
      <w:pPr>
        <w:spacing w:after="0" w:line="240" w:lineRule="auto"/>
        <w:rPr>
          <w:rFonts w:ascii="Aptos" w:hAnsi="Aptos" w:cs="Calibri"/>
          <w:szCs w:val="24"/>
        </w:rPr>
      </w:pPr>
    </w:p>
    <w:p w14:paraId="45103D68" w14:textId="77777777" w:rsidR="001D2C28" w:rsidRPr="001D2C28" w:rsidRDefault="001D2C28" w:rsidP="00F57699">
      <w:pPr>
        <w:spacing w:after="0" w:line="240" w:lineRule="auto"/>
        <w:rPr>
          <w:rFonts w:ascii="Aptos" w:hAnsi="Aptos" w:cs="Calibri"/>
          <w:szCs w:val="24"/>
        </w:rPr>
      </w:pPr>
      <w:r w:rsidRPr="001D2C28">
        <w:rPr>
          <w:rFonts w:ascii="Aptos" w:hAnsi="Aptos" w:cs="Calibri"/>
          <w:szCs w:val="24"/>
        </w:rPr>
        <w:t xml:space="preserve">Please see our other tools at </w:t>
      </w:r>
      <w:hyperlink r:id="rId9" w:history="1">
        <w:r w:rsidRPr="001D2C28">
          <w:rPr>
            <w:rStyle w:val="Hyperlink"/>
            <w:rFonts w:ascii="Aptos" w:hAnsi="Aptos" w:cs="Calibri"/>
            <w:szCs w:val="24"/>
          </w:rPr>
          <w:t>uwnu.org.</w:t>
        </w:r>
      </w:hyperlink>
    </w:p>
    <w:p w14:paraId="1B108823" w14:textId="77777777" w:rsidR="001D2C28" w:rsidRPr="001D2C28" w:rsidRDefault="001D2C28" w:rsidP="00F57699">
      <w:pPr>
        <w:spacing w:after="0" w:line="240" w:lineRule="auto"/>
        <w:rPr>
          <w:rFonts w:ascii="Aptos" w:hAnsi="Aptos" w:cs="Calibri"/>
          <w:szCs w:val="24"/>
        </w:rPr>
      </w:pPr>
    </w:p>
    <w:p w14:paraId="644379E2" w14:textId="77777777" w:rsidR="001D2C28" w:rsidRPr="001D2C28" w:rsidRDefault="001D2C28" w:rsidP="00F57699">
      <w:pPr>
        <w:spacing w:after="0" w:line="240" w:lineRule="auto"/>
        <w:rPr>
          <w:rFonts w:ascii="Aptos" w:hAnsi="Aptos" w:cs="Calibri"/>
          <w:szCs w:val="24"/>
        </w:rPr>
      </w:pPr>
      <w:r w:rsidRPr="001D2C28">
        <w:rPr>
          <w:rFonts w:ascii="Aptos" w:hAnsi="Aptos" w:cs="Calibri"/>
          <w:szCs w:val="24"/>
        </w:rPr>
        <w:t>For questions or to schedule free consulting for your nonprofit, please reach out to:</w:t>
      </w:r>
    </w:p>
    <w:p w14:paraId="0BA7C4C5" w14:textId="77777777" w:rsidR="001D2C28" w:rsidRPr="001D2C28" w:rsidRDefault="001D2C28" w:rsidP="00F57699">
      <w:pPr>
        <w:spacing w:after="0" w:line="240" w:lineRule="auto"/>
        <w:rPr>
          <w:rFonts w:ascii="Aptos" w:hAnsi="Aptos" w:cs="Calibri"/>
          <w:b/>
          <w:bCs/>
          <w:szCs w:val="24"/>
        </w:rPr>
      </w:pPr>
    </w:p>
    <w:p w14:paraId="3E348219" w14:textId="77777777" w:rsidR="001D2C28" w:rsidRPr="001D2C28" w:rsidRDefault="001D2C28" w:rsidP="00F57699">
      <w:pPr>
        <w:spacing w:after="0" w:line="240" w:lineRule="auto"/>
        <w:rPr>
          <w:rFonts w:ascii="Aptos" w:hAnsi="Aptos" w:cs="Calibri"/>
          <w:b/>
          <w:bCs/>
          <w:szCs w:val="24"/>
        </w:rPr>
      </w:pPr>
      <w:r w:rsidRPr="001D2C28">
        <w:rPr>
          <w:rFonts w:ascii="Aptos" w:hAnsi="Aptos" w:cs="Calibri"/>
          <w:b/>
          <w:bCs/>
          <w:szCs w:val="24"/>
        </w:rPr>
        <w:t>Mark Atkinson</w:t>
      </w:r>
    </w:p>
    <w:p w14:paraId="7F6FCC53" w14:textId="77777777" w:rsidR="001D2C28" w:rsidRPr="001D2C28" w:rsidRDefault="001D2C28" w:rsidP="00F57699">
      <w:pPr>
        <w:spacing w:after="0" w:line="240" w:lineRule="auto"/>
        <w:rPr>
          <w:rFonts w:ascii="Aptos" w:hAnsi="Aptos" w:cs="Calibri"/>
          <w:szCs w:val="24"/>
        </w:rPr>
      </w:pPr>
      <w:r w:rsidRPr="001D2C28">
        <w:rPr>
          <w:rFonts w:ascii="Aptos" w:hAnsi="Aptos" w:cs="Calibri"/>
          <w:szCs w:val="24"/>
        </w:rPr>
        <w:t>Nonprofit Connection Director</w:t>
      </w:r>
    </w:p>
    <w:p w14:paraId="7EFE84C9" w14:textId="77777777" w:rsidR="001D2C28" w:rsidRPr="001D2C28" w:rsidRDefault="001D2C28" w:rsidP="00F57699">
      <w:pPr>
        <w:spacing w:after="0" w:line="240" w:lineRule="auto"/>
        <w:rPr>
          <w:rFonts w:ascii="Aptos" w:hAnsi="Aptos" w:cs="Calibri"/>
          <w:szCs w:val="24"/>
        </w:rPr>
      </w:pPr>
      <w:r w:rsidRPr="001D2C28">
        <w:rPr>
          <w:rFonts w:ascii="Aptos" w:hAnsi="Aptos" w:cs="Calibri"/>
          <w:szCs w:val="24"/>
        </w:rPr>
        <w:t>matkinson@uwnu.org</w:t>
      </w:r>
    </w:p>
    <w:p w14:paraId="6BC3D17C" w14:textId="77777777" w:rsidR="00793229" w:rsidRPr="001D2C28" w:rsidRDefault="00793229" w:rsidP="00F57699">
      <w:pPr>
        <w:spacing w:after="0" w:line="240" w:lineRule="auto"/>
        <w:rPr>
          <w:rFonts w:ascii="Aptos" w:hAnsi="Aptos" w:cs="Calibri"/>
          <w:szCs w:val="24"/>
        </w:rPr>
      </w:pPr>
    </w:p>
    <w:p w14:paraId="3B0956D7" w14:textId="77777777" w:rsidR="00AD6F77" w:rsidRPr="001D2C28" w:rsidRDefault="00AD6F77" w:rsidP="00F57699">
      <w:pPr>
        <w:spacing w:after="0" w:line="240" w:lineRule="auto"/>
        <w:rPr>
          <w:rFonts w:ascii="Aptos" w:hAnsi="Aptos" w:cs="Calibri"/>
          <w:szCs w:val="24"/>
        </w:rPr>
      </w:pPr>
    </w:p>
    <w:p w14:paraId="4897E77C" w14:textId="77777777" w:rsidR="00C91AC1" w:rsidRPr="001D2C28" w:rsidRDefault="00C91AC1" w:rsidP="00F57699">
      <w:pPr>
        <w:spacing w:after="0" w:line="240" w:lineRule="auto"/>
        <w:rPr>
          <w:rFonts w:ascii="Aptos" w:hAnsi="Aptos" w:cs="Calibri"/>
          <w:szCs w:val="24"/>
        </w:rPr>
      </w:pPr>
    </w:p>
    <w:p w14:paraId="20832B32" w14:textId="77777777" w:rsidR="00C91AC1" w:rsidRPr="001D2C28" w:rsidRDefault="00C91AC1" w:rsidP="00F57699">
      <w:pPr>
        <w:spacing w:after="0" w:line="240" w:lineRule="auto"/>
        <w:rPr>
          <w:rFonts w:ascii="Aptos" w:hAnsi="Aptos" w:cs="Calibri"/>
          <w:szCs w:val="24"/>
        </w:rPr>
      </w:pPr>
    </w:p>
    <w:p w14:paraId="705E6E0C" w14:textId="77777777" w:rsidR="00C91AC1" w:rsidRPr="001D2C28" w:rsidRDefault="00C91AC1" w:rsidP="00F57699">
      <w:pPr>
        <w:spacing w:after="0" w:line="240" w:lineRule="auto"/>
        <w:rPr>
          <w:rFonts w:ascii="Aptos" w:hAnsi="Aptos" w:cs="Calibri"/>
          <w:szCs w:val="24"/>
        </w:rPr>
      </w:pPr>
    </w:p>
    <w:p w14:paraId="3F2DEC85" w14:textId="77777777" w:rsidR="00E8714A" w:rsidRPr="001D2C28" w:rsidRDefault="00E8714A" w:rsidP="00F57699">
      <w:pPr>
        <w:spacing w:after="0" w:line="240" w:lineRule="auto"/>
        <w:rPr>
          <w:rFonts w:ascii="Aptos" w:hAnsi="Aptos" w:cs="Calibri"/>
          <w:szCs w:val="24"/>
        </w:rPr>
      </w:pPr>
    </w:p>
    <w:p w14:paraId="0ACF2DDB" w14:textId="77777777" w:rsidR="00E8714A" w:rsidRPr="001D2C28" w:rsidRDefault="00E8714A" w:rsidP="00F57699">
      <w:pPr>
        <w:spacing w:after="0" w:line="240" w:lineRule="auto"/>
        <w:rPr>
          <w:rFonts w:ascii="Aptos" w:hAnsi="Aptos" w:cs="Calibri"/>
          <w:szCs w:val="24"/>
        </w:rPr>
      </w:pPr>
    </w:p>
    <w:p w14:paraId="401092C1" w14:textId="77777777" w:rsidR="00E8714A" w:rsidRPr="001D2C28" w:rsidRDefault="00E8714A" w:rsidP="00F57699">
      <w:pPr>
        <w:spacing w:after="0" w:line="240" w:lineRule="auto"/>
        <w:rPr>
          <w:rFonts w:ascii="Aptos" w:hAnsi="Aptos" w:cs="Calibri"/>
          <w:szCs w:val="24"/>
        </w:rPr>
      </w:pPr>
    </w:p>
    <w:p w14:paraId="207D36F0" w14:textId="77777777" w:rsidR="00E8714A" w:rsidRPr="001D2C28" w:rsidRDefault="00E8714A" w:rsidP="00F57699">
      <w:pPr>
        <w:spacing w:after="0" w:line="240" w:lineRule="auto"/>
        <w:rPr>
          <w:rFonts w:ascii="Aptos" w:hAnsi="Aptos" w:cs="Calibri"/>
          <w:szCs w:val="24"/>
        </w:rPr>
      </w:pPr>
    </w:p>
    <w:p w14:paraId="778476A5" w14:textId="77777777" w:rsidR="00E8714A" w:rsidRPr="001D2C28" w:rsidRDefault="00E8714A" w:rsidP="00F57699">
      <w:pPr>
        <w:spacing w:after="0" w:line="240" w:lineRule="auto"/>
        <w:rPr>
          <w:rFonts w:ascii="Aptos" w:hAnsi="Aptos" w:cs="Calibri"/>
          <w:szCs w:val="24"/>
        </w:rPr>
      </w:pPr>
    </w:p>
    <w:p w14:paraId="3AA1B64C" w14:textId="77777777" w:rsidR="00E8714A" w:rsidRPr="001D2C28" w:rsidRDefault="00E8714A" w:rsidP="00F57699">
      <w:pPr>
        <w:spacing w:after="0" w:line="240" w:lineRule="auto"/>
        <w:rPr>
          <w:rFonts w:ascii="Aptos" w:hAnsi="Aptos" w:cs="Calibri"/>
          <w:szCs w:val="24"/>
        </w:rPr>
      </w:pPr>
    </w:p>
    <w:p w14:paraId="406A524E" w14:textId="77777777" w:rsidR="00E8714A" w:rsidRPr="001D2C28" w:rsidRDefault="00E8714A" w:rsidP="00F57699">
      <w:pPr>
        <w:spacing w:after="0" w:line="240" w:lineRule="auto"/>
        <w:rPr>
          <w:rFonts w:ascii="Aptos" w:hAnsi="Aptos" w:cs="Calibri"/>
          <w:szCs w:val="24"/>
        </w:rPr>
      </w:pPr>
    </w:p>
    <w:p w14:paraId="584FEA94" w14:textId="77777777" w:rsidR="00E8714A" w:rsidRPr="001D2C28" w:rsidRDefault="00E8714A" w:rsidP="00F57699">
      <w:pPr>
        <w:spacing w:after="0" w:line="240" w:lineRule="auto"/>
        <w:rPr>
          <w:rFonts w:ascii="Aptos" w:hAnsi="Aptos" w:cs="Calibri"/>
          <w:szCs w:val="24"/>
        </w:rPr>
      </w:pPr>
    </w:p>
    <w:p w14:paraId="173FE749" w14:textId="77777777" w:rsidR="00E8714A" w:rsidRPr="001D2C28" w:rsidRDefault="00E8714A" w:rsidP="00F57699">
      <w:pPr>
        <w:spacing w:after="0" w:line="240" w:lineRule="auto"/>
        <w:rPr>
          <w:rFonts w:ascii="Aptos" w:hAnsi="Aptos" w:cs="Calibri"/>
          <w:szCs w:val="24"/>
        </w:rPr>
      </w:pPr>
    </w:p>
    <w:p w14:paraId="3C4E02D6" w14:textId="77777777" w:rsidR="00E8714A" w:rsidRPr="001D2C28" w:rsidRDefault="00E8714A" w:rsidP="00F57699">
      <w:pPr>
        <w:spacing w:after="0" w:line="240" w:lineRule="auto"/>
        <w:rPr>
          <w:rFonts w:ascii="Aptos" w:hAnsi="Aptos" w:cs="Calibri"/>
          <w:szCs w:val="24"/>
        </w:rPr>
      </w:pPr>
    </w:p>
    <w:p w14:paraId="129D477D" w14:textId="77777777" w:rsidR="00E8714A" w:rsidRPr="001D2C28" w:rsidRDefault="00E8714A" w:rsidP="00F57699">
      <w:pPr>
        <w:spacing w:after="0" w:line="240" w:lineRule="auto"/>
        <w:rPr>
          <w:rFonts w:ascii="Aptos" w:hAnsi="Aptos" w:cs="Calibri"/>
          <w:szCs w:val="24"/>
        </w:rPr>
      </w:pPr>
    </w:p>
    <w:p w14:paraId="52F2755A" w14:textId="77777777" w:rsidR="00E8714A" w:rsidRPr="001D2C28" w:rsidRDefault="00E8714A" w:rsidP="00F57699">
      <w:pPr>
        <w:spacing w:after="0" w:line="240" w:lineRule="auto"/>
        <w:rPr>
          <w:rFonts w:ascii="Aptos" w:hAnsi="Aptos" w:cs="Calibri"/>
          <w:szCs w:val="24"/>
        </w:rPr>
      </w:pPr>
    </w:p>
    <w:p w14:paraId="4AEFF504" w14:textId="77777777" w:rsidR="00E8714A" w:rsidRPr="001D2C28" w:rsidRDefault="00E8714A" w:rsidP="00F57699">
      <w:pPr>
        <w:spacing w:after="0" w:line="240" w:lineRule="auto"/>
        <w:rPr>
          <w:rFonts w:ascii="Aptos" w:hAnsi="Aptos" w:cs="Calibri"/>
          <w:szCs w:val="24"/>
        </w:rPr>
      </w:pPr>
    </w:p>
    <w:p w14:paraId="36AB9A8D" w14:textId="77777777" w:rsidR="00E8714A" w:rsidRPr="001D2C28" w:rsidRDefault="00E8714A" w:rsidP="00F57699">
      <w:pPr>
        <w:spacing w:after="0" w:line="240" w:lineRule="auto"/>
        <w:rPr>
          <w:rFonts w:ascii="Aptos" w:hAnsi="Aptos" w:cs="Calibri"/>
          <w:szCs w:val="24"/>
        </w:rPr>
      </w:pPr>
    </w:p>
    <w:p w14:paraId="52FE9B76" w14:textId="77777777" w:rsidR="00525C8B" w:rsidRPr="001D2C28" w:rsidRDefault="00525C8B" w:rsidP="00F57699">
      <w:pPr>
        <w:spacing w:after="0" w:line="240" w:lineRule="auto"/>
        <w:rPr>
          <w:rFonts w:ascii="Aptos" w:hAnsi="Aptos" w:cs="Calibri"/>
          <w:szCs w:val="24"/>
        </w:rPr>
      </w:pPr>
    </w:p>
    <w:p w14:paraId="483B6498" w14:textId="77777777" w:rsidR="00525C8B" w:rsidRPr="001D2C28" w:rsidRDefault="00525C8B" w:rsidP="00F57699">
      <w:pPr>
        <w:spacing w:after="0" w:line="240" w:lineRule="auto"/>
        <w:rPr>
          <w:rFonts w:ascii="Aptos" w:hAnsi="Aptos" w:cs="Calibri"/>
          <w:szCs w:val="24"/>
        </w:rPr>
      </w:pPr>
    </w:p>
    <w:p w14:paraId="6BCC5896" w14:textId="77777777" w:rsidR="00525C8B" w:rsidRPr="001D2C28" w:rsidRDefault="00525C8B" w:rsidP="00F57699">
      <w:pPr>
        <w:spacing w:after="0" w:line="240" w:lineRule="auto"/>
        <w:rPr>
          <w:rFonts w:ascii="Aptos" w:hAnsi="Aptos" w:cs="Calibri"/>
          <w:szCs w:val="24"/>
        </w:rPr>
      </w:pPr>
    </w:p>
    <w:p w14:paraId="5FE112D4" w14:textId="77777777" w:rsidR="00525C8B" w:rsidRPr="001D2C28" w:rsidRDefault="00525C8B" w:rsidP="00F57699">
      <w:pPr>
        <w:spacing w:after="0" w:line="240" w:lineRule="auto"/>
        <w:rPr>
          <w:rFonts w:ascii="Aptos" w:hAnsi="Aptos" w:cs="Calibri"/>
          <w:szCs w:val="24"/>
        </w:rPr>
      </w:pPr>
    </w:p>
    <w:p w14:paraId="7C2B3075" w14:textId="77777777" w:rsidR="00525C8B" w:rsidRPr="001D2C28" w:rsidRDefault="00525C8B" w:rsidP="00F57699">
      <w:pPr>
        <w:spacing w:after="0" w:line="240" w:lineRule="auto"/>
        <w:rPr>
          <w:rFonts w:ascii="Aptos" w:hAnsi="Aptos" w:cs="Calibri"/>
          <w:szCs w:val="24"/>
        </w:rPr>
      </w:pPr>
    </w:p>
    <w:p w14:paraId="2C5AF9DA" w14:textId="77777777" w:rsidR="00525C8B" w:rsidRPr="001D2C28" w:rsidRDefault="00525C8B" w:rsidP="00F57699">
      <w:pPr>
        <w:spacing w:after="0" w:line="240" w:lineRule="auto"/>
        <w:rPr>
          <w:rFonts w:ascii="Aptos" w:hAnsi="Aptos" w:cs="Calibri"/>
          <w:szCs w:val="24"/>
        </w:rPr>
      </w:pPr>
    </w:p>
    <w:p w14:paraId="63B85628" w14:textId="77777777" w:rsidR="002A1D40" w:rsidRPr="001D2C28" w:rsidRDefault="002A1D40" w:rsidP="00F57699">
      <w:pPr>
        <w:spacing w:after="0" w:line="240" w:lineRule="auto"/>
        <w:rPr>
          <w:rFonts w:ascii="Aptos" w:hAnsi="Aptos" w:cs="Calibri"/>
          <w:szCs w:val="24"/>
        </w:rPr>
      </w:pPr>
    </w:p>
    <w:p w14:paraId="4ADE04F1" w14:textId="77777777" w:rsidR="002A1D40" w:rsidRPr="001D2C28" w:rsidRDefault="002A1D40" w:rsidP="00F57699">
      <w:pPr>
        <w:spacing w:after="0" w:line="240" w:lineRule="auto"/>
        <w:rPr>
          <w:rFonts w:ascii="Aptos" w:hAnsi="Aptos" w:cs="Calibri"/>
          <w:szCs w:val="24"/>
        </w:rPr>
      </w:pPr>
    </w:p>
    <w:p w14:paraId="6DAC6ECF" w14:textId="77777777" w:rsidR="002A1D40" w:rsidRPr="001D2C28" w:rsidRDefault="002A1D40" w:rsidP="00F57699">
      <w:pPr>
        <w:spacing w:after="0" w:line="240" w:lineRule="auto"/>
        <w:rPr>
          <w:rFonts w:ascii="Aptos" w:hAnsi="Aptos" w:cs="Calibri"/>
          <w:szCs w:val="24"/>
        </w:rPr>
      </w:pPr>
    </w:p>
    <w:p w14:paraId="7B8511C9" w14:textId="77777777" w:rsidR="002A1D40" w:rsidRPr="001D2C28" w:rsidRDefault="002A1D40" w:rsidP="00F57699">
      <w:pPr>
        <w:spacing w:after="0" w:line="240" w:lineRule="auto"/>
        <w:rPr>
          <w:rFonts w:ascii="Aptos" w:hAnsi="Aptos" w:cs="Calibri"/>
          <w:szCs w:val="24"/>
        </w:rPr>
      </w:pPr>
    </w:p>
    <w:p w14:paraId="48F391EF" w14:textId="77777777" w:rsidR="002A1D40" w:rsidRPr="001D2C28" w:rsidRDefault="002A1D40" w:rsidP="00F57699">
      <w:pPr>
        <w:spacing w:after="0" w:line="240" w:lineRule="auto"/>
        <w:rPr>
          <w:rFonts w:ascii="Aptos" w:hAnsi="Aptos" w:cs="Calibri"/>
          <w:szCs w:val="24"/>
        </w:rPr>
      </w:pPr>
    </w:p>
    <w:p w14:paraId="7C9F0ED5" w14:textId="77777777" w:rsidR="002A1D40" w:rsidRPr="001D2C28" w:rsidRDefault="002A1D40" w:rsidP="00F57699">
      <w:pPr>
        <w:spacing w:after="0" w:line="240" w:lineRule="auto"/>
        <w:rPr>
          <w:rFonts w:ascii="Aptos" w:hAnsi="Aptos" w:cs="Calibri"/>
          <w:szCs w:val="24"/>
        </w:rPr>
      </w:pPr>
    </w:p>
    <w:p w14:paraId="5D6364BD" w14:textId="77777777" w:rsidR="002A1D40" w:rsidRPr="001D2C28" w:rsidRDefault="002A1D40" w:rsidP="00F57699">
      <w:pPr>
        <w:spacing w:after="0" w:line="240" w:lineRule="auto"/>
        <w:rPr>
          <w:rFonts w:ascii="Aptos" w:hAnsi="Aptos" w:cs="Calibri"/>
          <w:szCs w:val="24"/>
        </w:rPr>
      </w:pPr>
    </w:p>
    <w:p w14:paraId="16B456E8" w14:textId="77777777" w:rsidR="00E8714A" w:rsidRPr="001D2C28" w:rsidRDefault="00E8714A" w:rsidP="00F57699">
      <w:pPr>
        <w:spacing w:after="0" w:line="240" w:lineRule="auto"/>
        <w:rPr>
          <w:rFonts w:ascii="Aptos" w:hAnsi="Aptos" w:cs="Calibri"/>
          <w:szCs w:val="24"/>
        </w:rPr>
      </w:pPr>
    </w:p>
    <w:p w14:paraId="33179531" w14:textId="77777777" w:rsidR="00F57699" w:rsidRDefault="00F57699" w:rsidP="00F57699">
      <w:pPr>
        <w:spacing w:after="0" w:line="240" w:lineRule="auto"/>
        <w:jc w:val="center"/>
        <w:rPr>
          <w:rFonts w:ascii="Aptos" w:eastAsiaTheme="majorEastAsia" w:hAnsi="Aptos" w:cs="Calibri"/>
          <w:b/>
          <w:bCs/>
          <w:sz w:val="40"/>
          <w:szCs w:val="40"/>
        </w:rPr>
      </w:pPr>
      <w:r w:rsidRPr="00F57699">
        <w:rPr>
          <w:rFonts w:ascii="Aptos" w:eastAsiaTheme="majorEastAsia" w:hAnsi="Aptos" w:cs="Calibri"/>
          <w:b/>
          <w:bCs/>
          <w:sz w:val="40"/>
          <w:szCs w:val="40"/>
        </w:rPr>
        <w:t xml:space="preserve">Board Conflict of Interest </w:t>
      </w:r>
    </w:p>
    <w:p w14:paraId="69B93B82" w14:textId="052BDCDB" w:rsidR="002A1D40" w:rsidRPr="001D2C28" w:rsidRDefault="00F57699" w:rsidP="00F57699">
      <w:pPr>
        <w:spacing w:after="0" w:line="240" w:lineRule="auto"/>
        <w:jc w:val="center"/>
        <w:rPr>
          <w:rFonts w:ascii="Aptos" w:hAnsi="Aptos"/>
        </w:rPr>
      </w:pPr>
      <w:r w:rsidRPr="00F57699">
        <w:rPr>
          <w:rFonts w:ascii="Aptos" w:eastAsiaTheme="majorEastAsia" w:hAnsi="Aptos" w:cs="Calibri"/>
          <w:b/>
          <w:bCs/>
          <w:sz w:val="40"/>
          <w:szCs w:val="40"/>
        </w:rPr>
        <w:t xml:space="preserve">&amp; Confidentiality </w:t>
      </w:r>
      <w:r>
        <w:rPr>
          <w:rFonts w:ascii="Aptos" w:eastAsiaTheme="majorEastAsia" w:hAnsi="Aptos" w:cs="Calibri"/>
          <w:b/>
          <w:bCs/>
          <w:sz w:val="40"/>
          <w:szCs w:val="40"/>
        </w:rPr>
        <w:t>Form</w:t>
      </w:r>
    </w:p>
    <w:p w14:paraId="7EC10AAF" w14:textId="1CAC96FC" w:rsidR="002A1D40" w:rsidRPr="001D2C28" w:rsidRDefault="001D2C28" w:rsidP="00F57699">
      <w:pPr>
        <w:pStyle w:val="NormalWeb"/>
        <w:spacing w:before="0" w:beforeAutospacing="0" w:after="0" w:afterAutospacing="0"/>
        <w:jc w:val="center"/>
        <w:rPr>
          <w:rStyle w:val="Strong"/>
          <w:rFonts w:ascii="Aptos" w:hAnsi="Aptos" w:cs="Calibri"/>
          <w:sz w:val="32"/>
          <w:szCs w:val="32"/>
        </w:rPr>
      </w:pPr>
      <w:r>
        <w:rPr>
          <w:rStyle w:val="Strong"/>
          <w:rFonts w:ascii="Aptos" w:hAnsi="Aptos" w:cs="Calibri"/>
          <w:sz w:val="32"/>
          <w:szCs w:val="32"/>
        </w:rPr>
        <w:t>[Organization Name]</w:t>
      </w:r>
    </w:p>
    <w:p w14:paraId="4BC16AD3" w14:textId="77777777" w:rsidR="002A1D40" w:rsidRPr="001D2C28" w:rsidRDefault="002A1D40" w:rsidP="00F57699">
      <w:pPr>
        <w:pStyle w:val="NormalWeb"/>
        <w:spacing w:before="0" w:beforeAutospacing="0" w:after="0" w:afterAutospacing="0"/>
        <w:jc w:val="center"/>
        <w:rPr>
          <w:rFonts w:ascii="Aptos" w:hAnsi="Aptos" w:cs="Calibri"/>
        </w:rPr>
      </w:pPr>
    </w:p>
    <w:p w14:paraId="4EC3E3DE" w14:textId="77777777" w:rsidR="002A1D40" w:rsidRPr="001D2C28" w:rsidRDefault="002A1D40" w:rsidP="00F57699">
      <w:pPr>
        <w:pStyle w:val="NormalWeb"/>
        <w:spacing w:before="0" w:beforeAutospacing="0" w:after="0" w:afterAutospacing="0"/>
        <w:jc w:val="center"/>
        <w:rPr>
          <w:rFonts w:ascii="Aptos" w:hAnsi="Aptos" w:cs="Calibri"/>
        </w:rPr>
      </w:pPr>
      <w:r w:rsidRPr="001D2C28">
        <w:rPr>
          <w:rStyle w:val="Strong"/>
          <w:rFonts w:ascii="Aptos" w:hAnsi="Aptos" w:cs="Calibri"/>
        </w:rPr>
        <w:t>Effective Date:</w:t>
      </w:r>
      <w:r w:rsidRPr="001D2C28">
        <w:rPr>
          <w:rFonts w:ascii="Aptos" w:hAnsi="Aptos" w:cs="Calibri"/>
        </w:rPr>
        <w:t xml:space="preserve"> [Insert Date]</w:t>
      </w:r>
    </w:p>
    <w:p w14:paraId="4D3A45F6" w14:textId="77777777" w:rsidR="002A1D40" w:rsidRPr="001D2C28" w:rsidRDefault="002A1D40" w:rsidP="00F57699">
      <w:pPr>
        <w:pStyle w:val="NormalWeb"/>
        <w:spacing w:before="0" w:beforeAutospacing="0" w:after="0" w:afterAutospacing="0"/>
        <w:rPr>
          <w:rFonts w:ascii="Aptos" w:hAnsi="Aptos" w:cs="Calibri"/>
        </w:rPr>
      </w:pPr>
    </w:p>
    <w:p w14:paraId="7E393F5B" w14:textId="77777777" w:rsidR="002A1D40" w:rsidRPr="001D2C28" w:rsidRDefault="002A1D40" w:rsidP="00F57699">
      <w:pPr>
        <w:pStyle w:val="NormalWeb"/>
        <w:spacing w:before="0" w:beforeAutospacing="0" w:after="0" w:afterAutospacing="0"/>
        <w:rPr>
          <w:rFonts w:ascii="Aptos" w:hAnsi="Aptos" w:cs="Calibri"/>
        </w:rPr>
      </w:pPr>
    </w:p>
    <w:p w14:paraId="47320CAC" w14:textId="77777777" w:rsidR="002A1D40" w:rsidRPr="001D2C28" w:rsidRDefault="002A1D40" w:rsidP="00F57699">
      <w:pPr>
        <w:pStyle w:val="NormalWeb"/>
        <w:spacing w:before="0" w:beforeAutospacing="0" w:after="0" w:afterAutospacing="0"/>
        <w:rPr>
          <w:rFonts w:ascii="Aptos" w:hAnsi="Aptos" w:cs="Calibri"/>
        </w:rPr>
      </w:pPr>
    </w:p>
    <w:p w14:paraId="02E0389E" w14:textId="77777777" w:rsidR="002A1D40" w:rsidRPr="001D2C28" w:rsidRDefault="002A1D40" w:rsidP="00F57699">
      <w:pPr>
        <w:pStyle w:val="NormalWeb"/>
        <w:spacing w:before="0" w:beforeAutospacing="0" w:after="0" w:afterAutospacing="0"/>
        <w:rPr>
          <w:rFonts w:ascii="Aptos" w:hAnsi="Aptos" w:cs="Calibri"/>
        </w:rPr>
      </w:pPr>
    </w:p>
    <w:p w14:paraId="732B6279" w14:textId="77777777" w:rsidR="002A1D40" w:rsidRPr="001D2C28" w:rsidRDefault="002A1D40" w:rsidP="00F57699">
      <w:pPr>
        <w:pStyle w:val="NormalWeb"/>
        <w:spacing w:before="0" w:beforeAutospacing="0" w:after="0" w:afterAutospacing="0"/>
        <w:rPr>
          <w:rFonts w:ascii="Aptos" w:hAnsi="Aptos" w:cs="Calibri"/>
        </w:rPr>
      </w:pPr>
    </w:p>
    <w:p w14:paraId="27E0B6BF" w14:textId="77777777" w:rsidR="002A1D40" w:rsidRPr="001D2C28" w:rsidRDefault="002A1D40" w:rsidP="00F57699">
      <w:pPr>
        <w:pStyle w:val="NormalWeb"/>
        <w:spacing w:before="0" w:beforeAutospacing="0" w:after="0" w:afterAutospacing="0"/>
        <w:rPr>
          <w:rFonts w:ascii="Aptos" w:hAnsi="Aptos" w:cs="Calibri"/>
        </w:rPr>
      </w:pPr>
    </w:p>
    <w:p w14:paraId="1CD02CF3" w14:textId="77777777" w:rsidR="002A1D40" w:rsidRPr="001D2C28" w:rsidRDefault="002A1D40" w:rsidP="00F57699">
      <w:pPr>
        <w:pStyle w:val="NormalWeb"/>
        <w:spacing w:before="0" w:beforeAutospacing="0" w:after="0" w:afterAutospacing="0"/>
        <w:rPr>
          <w:rFonts w:ascii="Aptos" w:hAnsi="Aptos" w:cs="Calibri"/>
        </w:rPr>
      </w:pPr>
    </w:p>
    <w:p w14:paraId="6B630597" w14:textId="77777777" w:rsidR="002A1D40" w:rsidRPr="001D2C28" w:rsidRDefault="002A1D40" w:rsidP="00F57699">
      <w:pPr>
        <w:pStyle w:val="NormalWeb"/>
        <w:spacing w:before="0" w:beforeAutospacing="0" w:after="0" w:afterAutospacing="0"/>
        <w:rPr>
          <w:rFonts w:ascii="Aptos" w:hAnsi="Aptos" w:cs="Calibri"/>
        </w:rPr>
      </w:pPr>
    </w:p>
    <w:p w14:paraId="67847920" w14:textId="77777777" w:rsidR="002A1D40" w:rsidRPr="001D2C28" w:rsidRDefault="002A1D40" w:rsidP="00F57699">
      <w:pPr>
        <w:pStyle w:val="NormalWeb"/>
        <w:spacing w:before="0" w:beforeAutospacing="0" w:after="0" w:afterAutospacing="0"/>
        <w:rPr>
          <w:rFonts w:ascii="Aptos" w:hAnsi="Aptos" w:cs="Calibri"/>
        </w:rPr>
      </w:pPr>
    </w:p>
    <w:p w14:paraId="6CF59B07" w14:textId="77777777" w:rsidR="002A1D40" w:rsidRPr="001D2C28" w:rsidRDefault="002A1D40" w:rsidP="00F57699">
      <w:pPr>
        <w:pStyle w:val="NormalWeb"/>
        <w:spacing w:before="0" w:beforeAutospacing="0" w:after="0" w:afterAutospacing="0"/>
        <w:rPr>
          <w:rFonts w:ascii="Aptos" w:hAnsi="Aptos" w:cs="Calibri"/>
        </w:rPr>
      </w:pPr>
    </w:p>
    <w:p w14:paraId="059196C4" w14:textId="77777777" w:rsidR="002A1D40" w:rsidRPr="001D2C28" w:rsidRDefault="002A1D40" w:rsidP="00F57699">
      <w:pPr>
        <w:pStyle w:val="NormalWeb"/>
        <w:spacing w:before="0" w:beforeAutospacing="0" w:after="0" w:afterAutospacing="0"/>
        <w:rPr>
          <w:rFonts w:ascii="Aptos" w:hAnsi="Aptos" w:cs="Calibri"/>
        </w:rPr>
      </w:pPr>
    </w:p>
    <w:p w14:paraId="7F9DB88F" w14:textId="77777777" w:rsidR="002A1D40" w:rsidRPr="001D2C28" w:rsidRDefault="002A1D40" w:rsidP="00F57699">
      <w:pPr>
        <w:pStyle w:val="NormalWeb"/>
        <w:spacing w:before="0" w:beforeAutospacing="0" w:after="0" w:afterAutospacing="0"/>
        <w:rPr>
          <w:rFonts w:ascii="Aptos" w:hAnsi="Aptos" w:cs="Calibri"/>
        </w:rPr>
      </w:pPr>
    </w:p>
    <w:p w14:paraId="7B7F9B67" w14:textId="77777777" w:rsidR="002A1D40" w:rsidRPr="001D2C28" w:rsidRDefault="002A1D40" w:rsidP="00F57699">
      <w:pPr>
        <w:pStyle w:val="NormalWeb"/>
        <w:spacing w:before="0" w:beforeAutospacing="0" w:after="0" w:afterAutospacing="0"/>
        <w:rPr>
          <w:rFonts w:ascii="Aptos" w:hAnsi="Aptos" w:cs="Calibri"/>
        </w:rPr>
      </w:pPr>
    </w:p>
    <w:p w14:paraId="7BDDEABF" w14:textId="77777777" w:rsidR="002A1D40" w:rsidRPr="001D2C28" w:rsidRDefault="002A1D40" w:rsidP="00F57699">
      <w:pPr>
        <w:pStyle w:val="NormalWeb"/>
        <w:spacing w:before="0" w:beforeAutospacing="0" w:after="0" w:afterAutospacing="0"/>
        <w:rPr>
          <w:rFonts w:ascii="Aptos" w:hAnsi="Aptos" w:cs="Calibri"/>
        </w:rPr>
      </w:pPr>
    </w:p>
    <w:p w14:paraId="553C7FC5" w14:textId="77777777" w:rsidR="002A1D40" w:rsidRPr="001D2C28" w:rsidRDefault="002A1D40" w:rsidP="00F57699">
      <w:pPr>
        <w:pStyle w:val="NormalWeb"/>
        <w:spacing w:before="0" w:beforeAutospacing="0" w:after="0" w:afterAutospacing="0"/>
        <w:rPr>
          <w:rFonts w:ascii="Aptos" w:hAnsi="Aptos" w:cs="Calibri"/>
        </w:rPr>
      </w:pPr>
    </w:p>
    <w:p w14:paraId="1BA9B846" w14:textId="77777777" w:rsidR="002A1D40" w:rsidRPr="001D2C28" w:rsidRDefault="002A1D40" w:rsidP="00F57699">
      <w:pPr>
        <w:pStyle w:val="NormalWeb"/>
        <w:spacing w:before="0" w:beforeAutospacing="0" w:after="0" w:afterAutospacing="0"/>
        <w:rPr>
          <w:rFonts w:ascii="Aptos" w:hAnsi="Aptos" w:cs="Calibri"/>
        </w:rPr>
      </w:pPr>
    </w:p>
    <w:p w14:paraId="32E94607" w14:textId="77777777" w:rsidR="002A1D40" w:rsidRPr="001D2C28" w:rsidRDefault="002A1D40" w:rsidP="00F57699">
      <w:pPr>
        <w:pStyle w:val="NormalWeb"/>
        <w:spacing w:before="0" w:beforeAutospacing="0" w:after="0" w:afterAutospacing="0"/>
        <w:rPr>
          <w:rFonts w:ascii="Aptos" w:hAnsi="Aptos" w:cs="Calibri"/>
        </w:rPr>
      </w:pPr>
    </w:p>
    <w:p w14:paraId="68EFD856" w14:textId="77777777" w:rsidR="002A1D40" w:rsidRPr="001D2C28" w:rsidRDefault="002A1D40" w:rsidP="00F57699">
      <w:pPr>
        <w:pStyle w:val="NormalWeb"/>
        <w:spacing w:before="0" w:beforeAutospacing="0" w:after="0" w:afterAutospacing="0"/>
        <w:rPr>
          <w:rFonts w:ascii="Aptos" w:hAnsi="Aptos" w:cs="Calibri"/>
        </w:rPr>
      </w:pPr>
    </w:p>
    <w:p w14:paraId="69703C8D" w14:textId="77777777" w:rsidR="002A1D40" w:rsidRPr="001D2C28" w:rsidRDefault="002A1D40" w:rsidP="00F57699">
      <w:pPr>
        <w:pStyle w:val="NormalWeb"/>
        <w:spacing w:before="0" w:beforeAutospacing="0" w:after="0" w:afterAutospacing="0"/>
        <w:rPr>
          <w:rFonts w:ascii="Aptos" w:hAnsi="Aptos" w:cs="Calibri"/>
        </w:rPr>
      </w:pPr>
    </w:p>
    <w:p w14:paraId="6D256AB0" w14:textId="77777777" w:rsidR="002A1D40" w:rsidRPr="001D2C28" w:rsidRDefault="002A1D40" w:rsidP="00F57699">
      <w:pPr>
        <w:pStyle w:val="NormalWeb"/>
        <w:spacing w:before="0" w:beforeAutospacing="0" w:after="0" w:afterAutospacing="0"/>
        <w:rPr>
          <w:rFonts w:ascii="Aptos" w:hAnsi="Aptos" w:cs="Calibri"/>
        </w:rPr>
      </w:pPr>
    </w:p>
    <w:p w14:paraId="33CA444C" w14:textId="77777777" w:rsidR="002A1D40" w:rsidRPr="001D2C28" w:rsidRDefault="002A1D40" w:rsidP="00F57699">
      <w:pPr>
        <w:pStyle w:val="NormalWeb"/>
        <w:spacing w:before="0" w:beforeAutospacing="0" w:after="0" w:afterAutospacing="0"/>
        <w:rPr>
          <w:rFonts w:ascii="Aptos" w:hAnsi="Aptos" w:cs="Calibri"/>
        </w:rPr>
      </w:pPr>
    </w:p>
    <w:p w14:paraId="458D7F7E" w14:textId="77777777" w:rsidR="002A1D40" w:rsidRDefault="002A1D40" w:rsidP="00F57699">
      <w:pPr>
        <w:pStyle w:val="NormalWeb"/>
        <w:spacing w:before="0" w:beforeAutospacing="0" w:after="0" w:afterAutospacing="0"/>
        <w:rPr>
          <w:rFonts w:ascii="Aptos" w:hAnsi="Aptos" w:cs="Calibri"/>
        </w:rPr>
      </w:pPr>
    </w:p>
    <w:p w14:paraId="51B73F93" w14:textId="77777777" w:rsidR="001D2C28" w:rsidRDefault="001D2C28" w:rsidP="00F57699">
      <w:pPr>
        <w:pStyle w:val="NormalWeb"/>
        <w:spacing w:before="0" w:beforeAutospacing="0" w:after="0" w:afterAutospacing="0"/>
        <w:rPr>
          <w:rFonts w:ascii="Aptos" w:hAnsi="Aptos" w:cs="Calibri"/>
        </w:rPr>
      </w:pPr>
    </w:p>
    <w:p w14:paraId="1AD86A2D" w14:textId="77777777" w:rsidR="001D2C28" w:rsidRPr="001D2C28" w:rsidRDefault="001D2C28" w:rsidP="00F57699">
      <w:pPr>
        <w:pStyle w:val="NormalWeb"/>
        <w:spacing w:before="0" w:beforeAutospacing="0" w:after="0" w:afterAutospacing="0"/>
        <w:rPr>
          <w:rFonts w:ascii="Aptos" w:hAnsi="Aptos" w:cs="Calibri"/>
        </w:rPr>
      </w:pPr>
    </w:p>
    <w:p w14:paraId="005172D0" w14:textId="77777777" w:rsidR="002A1D40" w:rsidRPr="001D2C28" w:rsidRDefault="002A1D40" w:rsidP="00F57699">
      <w:pPr>
        <w:pStyle w:val="NormalWeb"/>
        <w:spacing w:before="0" w:beforeAutospacing="0" w:after="0" w:afterAutospacing="0"/>
        <w:rPr>
          <w:rFonts w:ascii="Aptos" w:hAnsi="Aptos" w:cs="Calibri"/>
        </w:rPr>
      </w:pPr>
    </w:p>
    <w:p w14:paraId="6CD00F52" w14:textId="77777777" w:rsidR="002A1D40" w:rsidRPr="001D2C28" w:rsidRDefault="002A1D40" w:rsidP="00F57699">
      <w:pPr>
        <w:pStyle w:val="NormalWeb"/>
        <w:spacing w:before="0" w:beforeAutospacing="0" w:after="0" w:afterAutospacing="0"/>
        <w:rPr>
          <w:rFonts w:ascii="Aptos" w:hAnsi="Aptos" w:cs="Calibri"/>
        </w:rPr>
      </w:pPr>
    </w:p>
    <w:p w14:paraId="6D234AFD" w14:textId="77777777" w:rsidR="002A1D40" w:rsidRPr="001D2C28" w:rsidRDefault="002A1D40" w:rsidP="00F57699">
      <w:pPr>
        <w:pStyle w:val="NormalWeb"/>
        <w:spacing w:before="0" w:beforeAutospacing="0" w:after="0" w:afterAutospacing="0"/>
        <w:rPr>
          <w:rFonts w:ascii="Aptos" w:hAnsi="Aptos" w:cs="Calibri"/>
        </w:rPr>
      </w:pPr>
    </w:p>
    <w:p w14:paraId="25606E28" w14:textId="77777777" w:rsidR="00F57699" w:rsidRPr="00F57699" w:rsidRDefault="00F57699" w:rsidP="00F57699">
      <w:pPr>
        <w:spacing w:after="0" w:line="240" w:lineRule="auto"/>
        <w:rPr>
          <w:rFonts w:ascii="Aptos" w:hAnsi="Aptos"/>
          <w:b/>
          <w:bCs/>
          <w:sz w:val="28"/>
          <w:szCs w:val="28"/>
        </w:rPr>
      </w:pPr>
      <w:r w:rsidRPr="00F57699">
        <w:rPr>
          <w:rFonts w:ascii="Aptos" w:hAnsi="Aptos"/>
          <w:b/>
          <w:bCs/>
          <w:sz w:val="28"/>
          <w:szCs w:val="28"/>
        </w:rPr>
        <w:lastRenderedPageBreak/>
        <w:t>Article I. Purpose</w:t>
      </w:r>
    </w:p>
    <w:p w14:paraId="5FEFEE4D" w14:textId="77777777" w:rsidR="00F57699" w:rsidRPr="002517F0" w:rsidRDefault="00F57699" w:rsidP="00F57699">
      <w:pPr>
        <w:spacing w:after="0" w:line="240" w:lineRule="auto"/>
        <w:rPr>
          <w:rFonts w:ascii="Aptos" w:hAnsi="Aptos"/>
          <w:szCs w:val="24"/>
        </w:rPr>
      </w:pPr>
    </w:p>
    <w:p w14:paraId="7F6EAF7F" w14:textId="77777777" w:rsidR="00F57699" w:rsidRPr="002517F0" w:rsidRDefault="00F57699" w:rsidP="00F57699">
      <w:pPr>
        <w:spacing w:after="0" w:line="240" w:lineRule="auto"/>
        <w:rPr>
          <w:rFonts w:ascii="Aptos" w:hAnsi="Aptos"/>
          <w:szCs w:val="24"/>
        </w:rPr>
      </w:pPr>
      <w:r w:rsidRPr="002517F0">
        <w:rPr>
          <w:rFonts w:ascii="Aptos" w:hAnsi="Aptos"/>
          <w:szCs w:val="24"/>
        </w:rPr>
        <w:t>The purpose of this Policy is to protect the interests of [Organization Name] (“the Organization”) by (1) establishing procedures for identifying and managing conflicts of interest, and (2) ensuring that Directors, Officers, committee members, and key volunteers maintain the confidentiality of information obtained through their service. This Policy supplements, and does not replace, applicable state and federal law governing conflicts of interest, fiduciary duties, and confidentiality for charitable organizations.</w:t>
      </w:r>
    </w:p>
    <w:p w14:paraId="544F9977" w14:textId="77777777" w:rsidR="00F57699" w:rsidRPr="002517F0" w:rsidRDefault="00F57699" w:rsidP="00F57699">
      <w:pPr>
        <w:spacing w:after="0" w:line="240" w:lineRule="auto"/>
        <w:rPr>
          <w:rFonts w:ascii="Aptos" w:hAnsi="Aptos"/>
          <w:szCs w:val="24"/>
        </w:rPr>
      </w:pPr>
    </w:p>
    <w:p w14:paraId="0CBF4DAA" w14:textId="77777777" w:rsidR="00F57699" w:rsidRPr="00F57699" w:rsidRDefault="00F57699" w:rsidP="00F57699">
      <w:pPr>
        <w:spacing w:after="0" w:line="240" w:lineRule="auto"/>
        <w:rPr>
          <w:rFonts w:ascii="Aptos" w:hAnsi="Aptos"/>
          <w:b/>
          <w:bCs/>
          <w:sz w:val="28"/>
          <w:szCs w:val="28"/>
        </w:rPr>
      </w:pPr>
      <w:r w:rsidRPr="00F57699">
        <w:rPr>
          <w:rFonts w:ascii="Aptos" w:hAnsi="Aptos"/>
          <w:b/>
          <w:bCs/>
          <w:sz w:val="28"/>
          <w:szCs w:val="28"/>
        </w:rPr>
        <w:t>Article II. Definitions</w:t>
      </w:r>
    </w:p>
    <w:p w14:paraId="221327A9" w14:textId="77777777" w:rsidR="00F57699" w:rsidRPr="002517F0" w:rsidRDefault="00F57699" w:rsidP="00F57699">
      <w:pPr>
        <w:spacing w:after="0" w:line="240" w:lineRule="auto"/>
        <w:rPr>
          <w:rFonts w:ascii="Aptos" w:hAnsi="Aptos"/>
          <w:szCs w:val="24"/>
        </w:rPr>
      </w:pPr>
    </w:p>
    <w:p w14:paraId="53E53B03"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1. </w:t>
      </w:r>
      <w:r w:rsidRPr="00F57699">
        <w:rPr>
          <w:rFonts w:ascii="Aptos" w:hAnsi="Aptos"/>
          <w:i/>
          <w:iCs/>
          <w:szCs w:val="24"/>
        </w:rPr>
        <w:t>Interested Person</w:t>
      </w:r>
    </w:p>
    <w:p w14:paraId="32F24DC5" w14:textId="77777777" w:rsidR="00F57699" w:rsidRDefault="00F57699" w:rsidP="00F57699">
      <w:pPr>
        <w:spacing w:after="0" w:line="240" w:lineRule="auto"/>
        <w:rPr>
          <w:rFonts w:ascii="Aptos" w:hAnsi="Aptos"/>
          <w:szCs w:val="24"/>
        </w:rPr>
      </w:pPr>
    </w:p>
    <w:p w14:paraId="1C15B9E9" w14:textId="6F809573" w:rsidR="00F57699" w:rsidRPr="002517F0" w:rsidRDefault="00F57699" w:rsidP="00F57699">
      <w:pPr>
        <w:spacing w:after="0" w:line="240" w:lineRule="auto"/>
        <w:rPr>
          <w:rFonts w:ascii="Aptos" w:hAnsi="Aptos"/>
          <w:szCs w:val="24"/>
        </w:rPr>
      </w:pPr>
      <w:r w:rsidRPr="002517F0">
        <w:rPr>
          <w:rFonts w:ascii="Aptos" w:hAnsi="Aptos"/>
          <w:szCs w:val="24"/>
        </w:rPr>
        <w:t>Any Director, Officer, or committee member with Board-delegated powers who has a direct or indirect financial interest.</w:t>
      </w:r>
    </w:p>
    <w:p w14:paraId="0889CEA1" w14:textId="77777777" w:rsidR="00F57699" w:rsidRPr="002517F0" w:rsidRDefault="00F57699" w:rsidP="00F57699">
      <w:pPr>
        <w:spacing w:after="0" w:line="240" w:lineRule="auto"/>
        <w:rPr>
          <w:rFonts w:ascii="Aptos" w:hAnsi="Aptos"/>
          <w:szCs w:val="24"/>
        </w:rPr>
      </w:pPr>
    </w:p>
    <w:p w14:paraId="29C8A5B2"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2. </w:t>
      </w:r>
      <w:r w:rsidRPr="00F57699">
        <w:rPr>
          <w:rFonts w:ascii="Aptos" w:hAnsi="Aptos"/>
          <w:i/>
          <w:iCs/>
          <w:szCs w:val="24"/>
        </w:rPr>
        <w:t>Financial Interest</w:t>
      </w:r>
    </w:p>
    <w:p w14:paraId="1933E525" w14:textId="77777777" w:rsidR="00F57699" w:rsidRDefault="00F57699" w:rsidP="00F57699">
      <w:pPr>
        <w:spacing w:after="0" w:line="240" w:lineRule="auto"/>
        <w:rPr>
          <w:rFonts w:ascii="Aptos" w:hAnsi="Aptos"/>
          <w:szCs w:val="24"/>
        </w:rPr>
      </w:pPr>
    </w:p>
    <w:p w14:paraId="118961C7" w14:textId="149E551D" w:rsidR="00F57699" w:rsidRPr="002517F0" w:rsidRDefault="00F57699" w:rsidP="00F57699">
      <w:pPr>
        <w:spacing w:after="0" w:line="240" w:lineRule="auto"/>
        <w:rPr>
          <w:rFonts w:ascii="Aptos" w:hAnsi="Aptos"/>
          <w:szCs w:val="24"/>
        </w:rPr>
      </w:pPr>
      <w:r w:rsidRPr="002517F0">
        <w:rPr>
          <w:rFonts w:ascii="Aptos" w:hAnsi="Aptos"/>
          <w:szCs w:val="24"/>
        </w:rPr>
        <w:t>A person has a financial interest if they have, directly or indirectly, through business, investment, or family:</w:t>
      </w:r>
    </w:p>
    <w:p w14:paraId="01B97C43" w14:textId="77777777" w:rsidR="00F57699" w:rsidRDefault="00F57699" w:rsidP="00F57699">
      <w:pPr>
        <w:pStyle w:val="ListParagraph"/>
        <w:numPr>
          <w:ilvl w:val="0"/>
          <w:numId w:val="33"/>
        </w:numPr>
        <w:spacing w:after="0" w:line="240" w:lineRule="auto"/>
        <w:rPr>
          <w:rFonts w:ascii="Aptos" w:hAnsi="Aptos"/>
          <w:szCs w:val="24"/>
        </w:rPr>
      </w:pPr>
      <w:r w:rsidRPr="00F57699">
        <w:rPr>
          <w:rFonts w:ascii="Aptos" w:hAnsi="Aptos"/>
          <w:szCs w:val="24"/>
        </w:rPr>
        <w:t xml:space="preserve">An ownership or investment interest in any entity with which the Organization has a transaction or </w:t>
      </w:r>
      <w:proofErr w:type="gramStart"/>
      <w:r w:rsidRPr="00F57699">
        <w:rPr>
          <w:rFonts w:ascii="Aptos" w:hAnsi="Aptos"/>
          <w:szCs w:val="24"/>
        </w:rPr>
        <w:t>arrangement;</w:t>
      </w:r>
      <w:proofErr w:type="gramEnd"/>
    </w:p>
    <w:p w14:paraId="5B92C0F3" w14:textId="77777777" w:rsidR="00F57699" w:rsidRDefault="00F57699" w:rsidP="00F57699">
      <w:pPr>
        <w:pStyle w:val="ListParagraph"/>
        <w:numPr>
          <w:ilvl w:val="0"/>
          <w:numId w:val="33"/>
        </w:numPr>
        <w:spacing w:after="0" w:line="240" w:lineRule="auto"/>
        <w:rPr>
          <w:rFonts w:ascii="Aptos" w:hAnsi="Aptos"/>
          <w:szCs w:val="24"/>
        </w:rPr>
      </w:pPr>
      <w:r w:rsidRPr="00F57699">
        <w:rPr>
          <w:rFonts w:ascii="Aptos" w:hAnsi="Aptos"/>
          <w:szCs w:val="24"/>
        </w:rPr>
        <w:t xml:space="preserve">A compensation arrangement with the Organization or with any entity or individual with which the Organization has a transaction or </w:t>
      </w:r>
      <w:proofErr w:type="gramStart"/>
      <w:r w:rsidRPr="00F57699">
        <w:rPr>
          <w:rFonts w:ascii="Aptos" w:hAnsi="Aptos"/>
          <w:szCs w:val="24"/>
        </w:rPr>
        <w:t>arrangement;</w:t>
      </w:r>
      <w:proofErr w:type="gramEnd"/>
    </w:p>
    <w:p w14:paraId="62197E51" w14:textId="2422869B" w:rsidR="00F57699" w:rsidRPr="00F57699" w:rsidRDefault="00F57699" w:rsidP="00F57699">
      <w:pPr>
        <w:pStyle w:val="ListParagraph"/>
        <w:numPr>
          <w:ilvl w:val="0"/>
          <w:numId w:val="33"/>
        </w:numPr>
        <w:spacing w:after="0" w:line="240" w:lineRule="auto"/>
        <w:rPr>
          <w:rFonts w:ascii="Aptos" w:hAnsi="Aptos"/>
          <w:szCs w:val="24"/>
        </w:rPr>
      </w:pPr>
      <w:r w:rsidRPr="00F57699">
        <w:rPr>
          <w:rFonts w:ascii="Aptos" w:hAnsi="Aptos"/>
          <w:szCs w:val="24"/>
        </w:rPr>
        <w:t>A potential ownership or investment interest in, or compensation arrangement with, any entity or individual with which the Organization is negotiating a transaction or arrangement.</w:t>
      </w:r>
    </w:p>
    <w:p w14:paraId="070FCD02" w14:textId="77777777" w:rsidR="00F57699" w:rsidRPr="002517F0" w:rsidRDefault="00F57699" w:rsidP="00F57699">
      <w:pPr>
        <w:spacing w:after="0" w:line="240" w:lineRule="auto"/>
        <w:rPr>
          <w:rFonts w:ascii="Aptos" w:hAnsi="Aptos"/>
          <w:szCs w:val="24"/>
        </w:rPr>
      </w:pPr>
    </w:p>
    <w:p w14:paraId="04388891" w14:textId="77777777" w:rsidR="00F57699" w:rsidRPr="00F57699" w:rsidRDefault="00F57699" w:rsidP="00F57699">
      <w:pPr>
        <w:spacing w:after="0" w:line="240" w:lineRule="auto"/>
        <w:rPr>
          <w:rFonts w:ascii="Aptos" w:hAnsi="Aptos"/>
          <w:i/>
          <w:iCs/>
          <w:szCs w:val="24"/>
        </w:rPr>
      </w:pPr>
      <w:r w:rsidRPr="002517F0">
        <w:rPr>
          <w:rFonts w:ascii="Aptos" w:hAnsi="Aptos"/>
          <w:szCs w:val="24"/>
        </w:rPr>
        <w:t xml:space="preserve">3. </w:t>
      </w:r>
      <w:r w:rsidRPr="00F57699">
        <w:rPr>
          <w:rFonts w:ascii="Aptos" w:hAnsi="Aptos"/>
          <w:i/>
          <w:iCs/>
          <w:szCs w:val="24"/>
        </w:rPr>
        <w:t>Confidential Information</w:t>
      </w:r>
    </w:p>
    <w:p w14:paraId="1EF06CB6" w14:textId="77777777" w:rsidR="00F57699" w:rsidRDefault="00F57699" w:rsidP="00F57699">
      <w:pPr>
        <w:spacing w:after="0" w:line="240" w:lineRule="auto"/>
        <w:rPr>
          <w:rFonts w:ascii="Aptos" w:hAnsi="Aptos"/>
          <w:szCs w:val="24"/>
        </w:rPr>
      </w:pPr>
    </w:p>
    <w:p w14:paraId="07DBD70E" w14:textId="76EA8B56" w:rsidR="00F57699" w:rsidRDefault="00F57699" w:rsidP="00F57699">
      <w:pPr>
        <w:spacing w:after="0" w:line="240" w:lineRule="auto"/>
        <w:rPr>
          <w:rFonts w:ascii="Aptos" w:hAnsi="Aptos"/>
          <w:szCs w:val="24"/>
        </w:rPr>
      </w:pPr>
      <w:r w:rsidRPr="002517F0">
        <w:rPr>
          <w:rFonts w:ascii="Aptos" w:hAnsi="Aptos"/>
          <w:szCs w:val="24"/>
        </w:rPr>
        <w:t>Confidential Information includes all non-public information learned through board service, including donor information, personnel information, client information, financial or strategic information, legal information, and any information designated as confidential. Confidentiality continues after service ends.</w:t>
      </w:r>
    </w:p>
    <w:p w14:paraId="32D5A6EA" w14:textId="77777777" w:rsidR="00123C64" w:rsidRDefault="00123C64" w:rsidP="00F57699">
      <w:pPr>
        <w:spacing w:after="0" w:line="240" w:lineRule="auto"/>
        <w:rPr>
          <w:rFonts w:ascii="Aptos" w:hAnsi="Aptos"/>
          <w:szCs w:val="24"/>
        </w:rPr>
      </w:pPr>
    </w:p>
    <w:p w14:paraId="1403F805" w14:textId="77777777" w:rsidR="00123C64" w:rsidRDefault="00123C64" w:rsidP="00F57699">
      <w:pPr>
        <w:spacing w:after="0" w:line="240" w:lineRule="auto"/>
        <w:rPr>
          <w:rFonts w:ascii="Aptos" w:hAnsi="Aptos"/>
          <w:szCs w:val="24"/>
        </w:rPr>
      </w:pPr>
    </w:p>
    <w:p w14:paraId="1DF74EC1" w14:textId="77777777" w:rsidR="00123C64" w:rsidRDefault="00123C64" w:rsidP="00F57699">
      <w:pPr>
        <w:spacing w:after="0" w:line="240" w:lineRule="auto"/>
        <w:rPr>
          <w:rFonts w:ascii="Aptos" w:hAnsi="Aptos"/>
          <w:szCs w:val="24"/>
        </w:rPr>
      </w:pPr>
    </w:p>
    <w:p w14:paraId="7533ECCD" w14:textId="77777777" w:rsidR="00123C64" w:rsidRDefault="00123C64" w:rsidP="00F57699">
      <w:pPr>
        <w:spacing w:after="0" w:line="240" w:lineRule="auto"/>
        <w:rPr>
          <w:rFonts w:ascii="Aptos" w:hAnsi="Aptos"/>
          <w:szCs w:val="24"/>
        </w:rPr>
      </w:pPr>
    </w:p>
    <w:p w14:paraId="62E94A2B" w14:textId="77777777" w:rsidR="00123C64" w:rsidRDefault="00123C64" w:rsidP="00F57699">
      <w:pPr>
        <w:spacing w:after="0" w:line="240" w:lineRule="auto"/>
        <w:rPr>
          <w:rFonts w:ascii="Aptos" w:hAnsi="Aptos"/>
          <w:szCs w:val="24"/>
        </w:rPr>
      </w:pPr>
    </w:p>
    <w:p w14:paraId="694C36D2" w14:textId="77777777" w:rsidR="00123C64" w:rsidRDefault="00123C64" w:rsidP="00F57699">
      <w:pPr>
        <w:spacing w:after="0" w:line="240" w:lineRule="auto"/>
        <w:rPr>
          <w:rFonts w:ascii="Aptos" w:hAnsi="Aptos"/>
          <w:szCs w:val="24"/>
        </w:rPr>
      </w:pPr>
    </w:p>
    <w:p w14:paraId="4D41E32A" w14:textId="77777777" w:rsidR="00123C64" w:rsidRPr="002517F0" w:rsidRDefault="00123C64" w:rsidP="00F57699">
      <w:pPr>
        <w:spacing w:after="0" w:line="240" w:lineRule="auto"/>
        <w:rPr>
          <w:rFonts w:ascii="Aptos" w:hAnsi="Aptos"/>
          <w:szCs w:val="24"/>
        </w:rPr>
      </w:pPr>
    </w:p>
    <w:p w14:paraId="17D5E64A" w14:textId="77777777" w:rsidR="00F57699" w:rsidRPr="002517F0" w:rsidRDefault="00F57699" w:rsidP="00F57699">
      <w:pPr>
        <w:spacing w:after="0" w:line="240" w:lineRule="auto"/>
        <w:rPr>
          <w:rFonts w:ascii="Aptos" w:hAnsi="Aptos"/>
          <w:szCs w:val="24"/>
        </w:rPr>
      </w:pPr>
    </w:p>
    <w:p w14:paraId="03F07330" w14:textId="77777777" w:rsidR="00F57699" w:rsidRPr="00F57699" w:rsidRDefault="00F57699" w:rsidP="00F57699">
      <w:pPr>
        <w:spacing w:after="0" w:line="240" w:lineRule="auto"/>
        <w:rPr>
          <w:rFonts w:ascii="Aptos" w:hAnsi="Aptos"/>
          <w:b/>
          <w:bCs/>
          <w:sz w:val="28"/>
          <w:szCs w:val="28"/>
        </w:rPr>
      </w:pPr>
      <w:r w:rsidRPr="00F57699">
        <w:rPr>
          <w:rFonts w:ascii="Aptos" w:hAnsi="Aptos"/>
          <w:b/>
          <w:bCs/>
          <w:sz w:val="28"/>
          <w:szCs w:val="28"/>
        </w:rPr>
        <w:lastRenderedPageBreak/>
        <w:t>Article III. Procedures</w:t>
      </w:r>
    </w:p>
    <w:p w14:paraId="3A7FA4CC" w14:textId="77777777" w:rsidR="00F57699" w:rsidRPr="002517F0" w:rsidRDefault="00F57699" w:rsidP="00F57699">
      <w:pPr>
        <w:spacing w:after="0" w:line="240" w:lineRule="auto"/>
        <w:rPr>
          <w:rFonts w:ascii="Aptos" w:hAnsi="Aptos"/>
          <w:szCs w:val="24"/>
        </w:rPr>
      </w:pPr>
    </w:p>
    <w:p w14:paraId="4DE1EDF7"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1. </w:t>
      </w:r>
      <w:r w:rsidRPr="00F57699">
        <w:rPr>
          <w:rFonts w:ascii="Aptos" w:hAnsi="Aptos"/>
          <w:i/>
          <w:iCs/>
          <w:szCs w:val="24"/>
        </w:rPr>
        <w:t>Duty to Disclose</w:t>
      </w:r>
    </w:p>
    <w:p w14:paraId="49FCAD67" w14:textId="77777777" w:rsidR="00F57699" w:rsidRDefault="00F57699" w:rsidP="00F57699">
      <w:pPr>
        <w:spacing w:after="0" w:line="240" w:lineRule="auto"/>
        <w:rPr>
          <w:rFonts w:ascii="Aptos" w:hAnsi="Aptos"/>
          <w:szCs w:val="24"/>
        </w:rPr>
      </w:pPr>
    </w:p>
    <w:p w14:paraId="6F72FDFC" w14:textId="08874F5F" w:rsidR="00F57699" w:rsidRPr="002517F0" w:rsidRDefault="00F57699" w:rsidP="00F57699">
      <w:pPr>
        <w:spacing w:after="0" w:line="240" w:lineRule="auto"/>
        <w:rPr>
          <w:rFonts w:ascii="Aptos" w:hAnsi="Aptos"/>
          <w:szCs w:val="24"/>
        </w:rPr>
      </w:pPr>
      <w:r w:rsidRPr="002517F0">
        <w:rPr>
          <w:rFonts w:ascii="Aptos" w:hAnsi="Aptos"/>
          <w:szCs w:val="24"/>
        </w:rPr>
        <w:t>Interested persons must disclose any actual or possible conflicts of interest.</w:t>
      </w:r>
    </w:p>
    <w:p w14:paraId="2986A3E9" w14:textId="77777777" w:rsidR="00F57699" w:rsidRPr="002517F0" w:rsidRDefault="00F57699" w:rsidP="00F57699">
      <w:pPr>
        <w:spacing w:after="0" w:line="240" w:lineRule="auto"/>
        <w:rPr>
          <w:rFonts w:ascii="Aptos" w:hAnsi="Aptos"/>
          <w:szCs w:val="24"/>
        </w:rPr>
      </w:pPr>
    </w:p>
    <w:p w14:paraId="2D4AE2C2"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2. </w:t>
      </w:r>
      <w:r w:rsidRPr="00F57699">
        <w:rPr>
          <w:rFonts w:ascii="Aptos" w:hAnsi="Aptos"/>
          <w:i/>
          <w:iCs/>
          <w:szCs w:val="24"/>
        </w:rPr>
        <w:t>Determining Whether a Conflict Exists</w:t>
      </w:r>
    </w:p>
    <w:p w14:paraId="5D83CD52" w14:textId="77777777" w:rsidR="00F57699" w:rsidRDefault="00F57699" w:rsidP="00F57699">
      <w:pPr>
        <w:spacing w:after="0" w:line="240" w:lineRule="auto"/>
        <w:rPr>
          <w:rFonts w:ascii="Aptos" w:hAnsi="Aptos"/>
          <w:szCs w:val="24"/>
        </w:rPr>
      </w:pPr>
    </w:p>
    <w:p w14:paraId="2CEA0066" w14:textId="7D95239A" w:rsidR="00F57699" w:rsidRPr="002517F0" w:rsidRDefault="00F57699" w:rsidP="00F57699">
      <w:pPr>
        <w:spacing w:after="0" w:line="240" w:lineRule="auto"/>
        <w:rPr>
          <w:rFonts w:ascii="Aptos" w:hAnsi="Aptos"/>
          <w:szCs w:val="24"/>
        </w:rPr>
      </w:pPr>
      <w:r w:rsidRPr="002517F0">
        <w:rPr>
          <w:rFonts w:ascii="Aptos" w:hAnsi="Aptos"/>
          <w:szCs w:val="24"/>
        </w:rPr>
        <w:t>The interested person leaves the meeting during discussion and vote.</w:t>
      </w:r>
    </w:p>
    <w:p w14:paraId="281E0D51" w14:textId="77777777" w:rsidR="00F57699" w:rsidRPr="002517F0" w:rsidRDefault="00F57699" w:rsidP="00F57699">
      <w:pPr>
        <w:spacing w:after="0" w:line="240" w:lineRule="auto"/>
        <w:rPr>
          <w:rFonts w:ascii="Aptos" w:hAnsi="Aptos"/>
          <w:szCs w:val="24"/>
        </w:rPr>
      </w:pPr>
    </w:p>
    <w:p w14:paraId="23F1A21C"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3. </w:t>
      </w:r>
      <w:r w:rsidRPr="00F57699">
        <w:rPr>
          <w:rFonts w:ascii="Aptos" w:hAnsi="Aptos"/>
          <w:i/>
          <w:iCs/>
          <w:szCs w:val="24"/>
        </w:rPr>
        <w:t>Addressing the Conflict of Interest</w:t>
      </w:r>
    </w:p>
    <w:p w14:paraId="5C9E1A8A" w14:textId="77777777" w:rsidR="00F57699" w:rsidRDefault="00F57699" w:rsidP="00F57699">
      <w:pPr>
        <w:spacing w:after="0" w:line="240" w:lineRule="auto"/>
        <w:rPr>
          <w:rFonts w:ascii="Aptos" w:hAnsi="Aptos"/>
          <w:szCs w:val="24"/>
        </w:rPr>
      </w:pPr>
    </w:p>
    <w:p w14:paraId="07E4E32B" w14:textId="24689EBA" w:rsidR="00F57699" w:rsidRPr="002517F0" w:rsidRDefault="00F57699" w:rsidP="00F57699">
      <w:pPr>
        <w:spacing w:after="0" w:line="240" w:lineRule="auto"/>
        <w:rPr>
          <w:rFonts w:ascii="Aptos" w:hAnsi="Aptos"/>
          <w:szCs w:val="24"/>
        </w:rPr>
      </w:pPr>
      <w:r w:rsidRPr="002517F0">
        <w:rPr>
          <w:rFonts w:ascii="Aptos" w:hAnsi="Aptos"/>
          <w:szCs w:val="24"/>
        </w:rPr>
        <w:t>The Board Chair may appoint a disinterested person to investigate alternatives. The Board determines whether a more advantageous arrangement exists.</w:t>
      </w:r>
    </w:p>
    <w:p w14:paraId="72EB97AC" w14:textId="77777777" w:rsidR="00F57699" w:rsidRPr="002517F0" w:rsidRDefault="00F57699" w:rsidP="00F57699">
      <w:pPr>
        <w:spacing w:after="0" w:line="240" w:lineRule="auto"/>
        <w:rPr>
          <w:rFonts w:ascii="Aptos" w:hAnsi="Aptos"/>
          <w:szCs w:val="24"/>
        </w:rPr>
      </w:pPr>
    </w:p>
    <w:p w14:paraId="5326A462"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4. </w:t>
      </w:r>
      <w:r w:rsidRPr="00F57699">
        <w:rPr>
          <w:rFonts w:ascii="Aptos" w:hAnsi="Aptos"/>
          <w:i/>
          <w:iCs/>
          <w:szCs w:val="24"/>
        </w:rPr>
        <w:t>Violations</w:t>
      </w:r>
    </w:p>
    <w:p w14:paraId="47A1D86C" w14:textId="77777777" w:rsidR="00F57699" w:rsidRDefault="00F57699" w:rsidP="00F57699">
      <w:pPr>
        <w:spacing w:after="0" w:line="240" w:lineRule="auto"/>
        <w:rPr>
          <w:rFonts w:ascii="Aptos" w:hAnsi="Aptos"/>
          <w:szCs w:val="24"/>
        </w:rPr>
      </w:pPr>
    </w:p>
    <w:p w14:paraId="0C7D2A08" w14:textId="386CF939" w:rsidR="00F57699" w:rsidRDefault="00F57699" w:rsidP="00F57699">
      <w:pPr>
        <w:spacing w:after="0" w:line="240" w:lineRule="auto"/>
        <w:rPr>
          <w:rFonts w:ascii="Aptos" w:hAnsi="Aptos"/>
          <w:szCs w:val="24"/>
        </w:rPr>
      </w:pPr>
      <w:r w:rsidRPr="002517F0">
        <w:rPr>
          <w:rFonts w:ascii="Aptos" w:hAnsi="Aptos"/>
          <w:szCs w:val="24"/>
        </w:rPr>
        <w:t>If disclosure is not made, the Board may take corrective action.</w:t>
      </w:r>
    </w:p>
    <w:p w14:paraId="71233048" w14:textId="77777777" w:rsidR="00123C64" w:rsidRDefault="00123C64" w:rsidP="00F57699">
      <w:pPr>
        <w:spacing w:after="0" w:line="240" w:lineRule="auto"/>
        <w:rPr>
          <w:rFonts w:ascii="Aptos" w:hAnsi="Aptos"/>
          <w:szCs w:val="24"/>
        </w:rPr>
      </w:pPr>
    </w:p>
    <w:p w14:paraId="1542616B" w14:textId="77777777" w:rsidR="00123C64" w:rsidRDefault="00123C64" w:rsidP="00F57699">
      <w:pPr>
        <w:spacing w:after="0" w:line="240" w:lineRule="auto"/>
        <w:rPr>
          <w:rFonts w:ascii="Aptos" w:hAnsi="Aptos"/>
          <w:szCs w:val="24"/>
        </w:rPr>
      </w:pPr>
    </w:p>
    <w:p w14:paraId="4D74F73D" w14:textId="77777777" w:rsidR="00123C64" w:rsidRDefault="00123C64" w:rsidP="00F57699">
      <w:pPr>
        <w:spacing w:after="0" w:line="240" w:lineRule="auto"/>
        <w:rPr>
          <w:rFonts w:ascii="Aptos" w:hAnsi="Aptos"/>
          <w:szCs w:val="24"/>
        </w:rPr>
      </w:pPr>
    </w:p>
    <w:p w14:paraId="2D811D8C" w14:textId="77777777" w:rsidR="00123C64" w:rsidRDefault="00123C64" w:rsidP="00F57699">
      <w:pPr>
        <w:spacing w:after="0" w:line="240" w:lineRule="auto"/>
        <w:rPr>
          <w:rFonts w:ascii="Aptos" w:hAnsi="Aptos"/>
          <w:szCs w:val="24"/>
        </w:rPr>
      </w:pPr>
    </w:p>
    <w:p w14:paraId="2AB57915" w14:textId="77777777" w:rsidR="00123C64" w:rsidRDefault="00123C64" w:rsidP="00F57699">
      <w:pPr>
        <w:spacing w:after="0" w:line="240" w:lineRule="auto"/>
        <w:rPr>
          <w:rFonts w:ascii="Aptos" w:hAnsi="Aptos"/>
          <w:szCs w:val="24"/>
        </w:rPr>
      </w:pPr>
    </w:p>
    <w:p w14:paraId="16635641" w14:textId="77777777" w:rsidR="00123C64" w:rsidRDefault="00123C64" w:rsidP="00F57699">
      <w:pPr>
        <w:spacing w:after="0" w:line="240" w:lineRule="auto"/>
        <w:rPr>
          <w:rFonts w:ascii="Aptos" w:hAnsi="Aptos"/>
          <w:szCs w:val="24"/>
        </w:rPr>
      </w:pPr>
    </w:p>
    <w:p w14:paraId="5F9027F3" w14:textId="77777777" w:rsidR="00123C64" w:rsidRDefault="00123C64" w:rsidP="00F57699">
      <w:pPr>
        <w:spacing w:after="0" w:line="240" w:lineRule="auto"/>
        <w:rPr>
          <w:rFonts w:ascii="Aptos" w:hAnsi="Aptos"/>
          <w:szCs w:val="24"/>
        </w:rPr>
      </w:pPr>
    </w:p>
    <w:p w14:paraId="5F276899" w14:textId="77777777" w:rsidR="00123C64" w:rsidRDefault="00123C64" w:rsidP="00F57699">
      <w:pPr>
        <w:spacing w:after="0" w:line="240" w:lineRule="auto"/>
        <w:rPr>
          <w:rFonts w:ascii="Aptos" w:hAnsi="Aptos"/>
          <w:szCs w:val="24"/>
        </w:rPr>
      </w:pPr>
    </w:p>
    <w:p w14:paraId="2C64B3A6" w14:textId="77777777" w:rsidR="00123C64" w:rsidRDefault="00123C64" w:rsidP="00F57699">
      <w:pPr>
        <w:spacing w:after="0" w:line="240" w:lineRule="auto"/>
        <w:rPr>
          <w:rFonts w:ascii="Aptos" w:hAnsi="Aptos"/>
          <w:szCs w:val="24"/>
        </w:rPr>
      </w:pPr>
    </w:p>
    <w:p w14:paraId="504D091D" w14:textId="77777777" w:rsidR="00123C64" w:rsidRDefault="00123C64" w:rsidP="00F57699">
      <w:pPr>
        <w:spacing w:after="0" w:line="240" w:lineRule="auto"/>
        <w:rPr>
          <w:rFonts w:ascii="Aptos" w:hAnsi="Aptos"/>
          <w:szCs w:val="24"/>
        </w:rPr>
      </w:pPr>
    </w:p>
    <w:p w14:paraId="237C91CE" w14:textId="77777777" w:rsidR="00123C64" w:rsidRDefault="00123C64" w:rsidP="00F57699">
      <w:pPr>
        <w:spacing w:after="0" w:line="240" w:lineRule="auto"/>
        <w:rPr>
          <w:rFonts w:ascii="Aptos" w:hAnsi="Aptos"/>
          <w:szCs w:val="24"/>
        </w:rPr>
      </w:pPr>
    </w:p>
    <w:p w14:paraId="76119F1C" w14:textId="77777777" w:rsidR="00123C64" w:rsidRDefault="00123C64" w:rsidP="00F57699">
      <w:pPr>
        <w:spacing w:after="0" w:line="240" w:lineRule="auto"/>
        <w:rPr>
          <w:rFonts w:ascii="Aptos" w:hAnsi="Aptos"/>
          <w:szCs w:val="24"/>
        </w:rPr>
      </w:pPr>
    </w:p>
    <w:p w14:paraId="5241D52D" w14:textId="77777777" w:rsidR="00123C64" w:rsidRDefault="00123C64" w:rsidP="00F57699">
      <w:pPr>
        <w:spacing w:after="0" w:line="240" w:lineRule="auto"/>
        <w:rPr>
          <w:rFonts w:ascii="Aptos" w:hAnsi="Aptos"/>
          <w:szCs w:val="24"/>
        </w:rPr>
      </w:pPr>
    </w:p>
    <w:p w14:paraId="76E3FEE3" w14:textId="77777777" w:rsidR="00123C64" w:rsidRDefault="00123C64" w:rsidP="00F57699">
      <w:pPr>
        <w:spacing w:after="0" w:line="240" w:lineRule="auto"/>
        <w:rPr>
          <w:rFonts w:ascii="Aptos" w:hAnsi="Aptos"/>
          <w:szCs w:val="24"/>
        </w:rPr>
      </w:pPr>
    </w:p>
    <w:p w14:paraId="2397B114" w14:textId="77777777" w:rsidR="00123C64" w:rsidRDefault="00123C64" w:rsidP="00F57699">
      <w:pPr>
        <w:spacing w:after="0" w:line="240" w:lineRule="auto"/>
        <w:rPr>
          <w:rFonts w:ascii="Aptos" w:hAnsi="Aptos"/>
          <w:szCs w:val="24"/>
        </w:rPr>
      </w:pPr>
    </w:p>
    <w:p w14:paraId="4745DD33" w14:textId="77777777" w:rsidR="00123C64" w:rsidRDefault="00123C64" w:rsidP="00F57699">
      <w:pPr>
        <w:spacing w:after="0" w:line="240" w:lineRule="auto"/>
        <w:rPr>
          <w:rFonts w:ascii="Aptos" w:hAnsi="Aptos"/>
          <w:szCs w:val="24"/>
        </w:rPr>
      </w:pPr>
    </w:p>
    <w:p w14:paraId="67922659" w14:textId="77777777" w:rsidR="00123C64" w:rsidRDefault="00123C64" w:rsidP="00F57699">
      <w:pPr>
        <w:spacing w:after="0" w:line="240" w:lineRule="auto"/>
        <w:rPr>
          <w:rFonts w:ascii="Aptos" w:hAnsi="Aptos"/>
          <w:szCs w:val="24"/>
        </w:rPr>
      </w:pPr>
    </w:p>
    <w:p w14:paraId="69B841D1" w14:textId="77777777" w:rsidR="00123C64" w:rsidRDefault="00123C64" w:rsidP="00F57699">
      <w:pPr>
        <w:spacing w:after="0" w:line="240" w:lineRule="auto"/>
        <w:rPr>
          <w:rFonts w:ascii="Aptos" w:hAnsi="Aptos"/>
          <w:szCs w:val="24"/>
        </w:rPr>
      </w:pPr>
    </w:p>
    <w:p w14:paraId="1419F807" w14:textId="77777777" w:rsidR="00123C64" w:rsidRDefault="00123C64" w:rsidP="00F57699">
      <w:pPr>
        <w:spacing w:after="0" w:line="240" w:lineRule="auto"/>
        <w:rPr>
          <w:rFonts w:ascii="Aptos" w:hAnsi="Aptos"/>
          <w:szCs w:val="24"/>
        </w:rPr>
      </w:pPr>
    </w:p>
    <w:p w14:paraId="7A12DAED" w14:textId="77777777" w:rsidR="00123C64" w:rsidRDefault="00123C64" w:rsidP="00F57699">
      <w:pPr>
        <w:spacing w:after="0" w:line="240" w:lineRule="auto"/>
        <w:rPr>
          <w:rFonts w:ascii="Aptos" w:hAnsi="Aptos"/>
          <w:szCs w:val="24"/>
        </w:rPr>
      </w:pPr>
    </w:p>
    <w:p w14:paraId="1AE124C5" w14:textId="77777777" w:rsidR="00123C64" w:rsidRDefault="00123C64" w:rsidP="00F57699">
      <w:pPr>
        <w:spacing w:after="0" w:line="240" w:lineRule="auto"/>
        <w:rPr>
          <w:rFonts w:ascii="Aptos" w:hAnsi="Aptos"/>
          <w:szCs w:val="24"/>
        </w:rPr>
      </w:pPr>
    </w:p>
    <w:p w14:paraId="709E1DD7" w14:textId="77777777" w:rsidR="00123C64" w:rsidRDefault="00123C64" w:rsidP="00F57699">
      <w:pPr>
        <w:spacing w:after="0" w:line="240" w:lineRule="auto"/>
        <w:rPr>
          <w:rFonts w:ascii="Aptos" w:hAnsi="Aptos"/>
          <w:szCs w:val="24"/>
        </w:rPr>
      </w:pPr>
    </w:p>
    <w:p w14:paraId="7A1374A6" w14:textId="77777777" w:rsidR="00123C64" w:rsidRDefault="00123C64" w:rsidP="00F57699">
      <w:pPr>
        <w:spacing w:after="0" w:line="240" w:lineRule="auto"/>
        <w:rPr>
          <w:rFonts w:ascii="Aptos" w:hAnsi="Aptos"/>
          <w:szCs w:val="24"/>
        </w:rPr>
      </w:pPr>
    </w:p>
    <w:p w14:paraId="5899C625" w14:textId="77777777" w:rsidR="00123C64" w:rsidRDefault="00123C64" w:rsidP="00F57699">
      <w:pPr>
        <w:spacing w:after="0" w:line="240" w:lineRule="auto"/>
        <w:rPr>
          <w:rFonts w:ascii="Aptos" w:hAnsi="Aptos"/>
          <w:szCs w:val="24"/>
        </w:rPr>
      </w:pPr>
    </w:p>
    <w:p w14:paraId="005DC3EC" w14:textId="77777777" w:rsidR="00123C64" w:rsidRDefault="00123C64" w:rsidP="00F57699">
      <w:pPr>
        <w:spacing w:after="0" w:line="240" w:lineRule="auto"/>
        <w:rPr>
          <w:rFonts w:ascii="Aptos" w:hAnsi="Aptos"/>
          <w:szCs w:val="24"/>
        </w:rPr>
      </w:pPr>
    </w:p>
    <w:p w14:paraId="1F74FC79" w14:textId="77777777" w:rsidR="00123C64" w:rsidRDefault="00123C64" w:rsidP="00F57699">
      <w:pPr>
        <w:spacing w:after="0" w:line="240" w:lineRule="auto"/>
        <w:rPr>
          <w:rFonts w:ascii="Aptos" w:hAnsi="Aptos"/>
          <w:szCs w:val="24"/>
        </w:rPr>
      </w:pPr>
    </w:p>
    <w:p w14:paraId="0D51953B" w14:textId="77777777" w:rsidR="00F57699" w:rsidRPr="00F57699" w:rsidRDefault="00F57699" w:rsidP="00F57699">
      <w:pPr>
        <w:spacing w:after="0" w:line="240" w:lineRule="auto"/>
        <w:rPr>
          <w:rFonts w:ascii="Aptos" w:hAnsi="Aptos"/>
          <w:b/>
          <w:bCs/>
          <w:sz w:val="28"/>
          <w:szCs w:val="28"/>
        </w:rPr>
      </w:pPr>
      <w:r w:rsidRPr="00F57699">
        <w:rPr>
          <w:rFonts w:ascii="Aptos" w:hAnsi="Aptos"/>
          <w:b/>
          <w:bCs/>
          <w:sz w:val="28"/>
          <w:szCs w:val="28"/>
        </w:rPr>
        <w:lastRenderedPageBreak/>
        <w:t>Article IV. Confidentiality Requirements</w:t>
      </w:r>
    </w:p>
    <w:p w14:paraId="1E4F9E82" w14:textId="77777777" w:rsidR="00F57699" w:rsidRPr="002517F0" w:rsidRDefault="00F57699" w:rsidP="00F57699">
      <w:pPr>
        <w:spacing w:after="0" w:line="240" w:lineRule="auto"/>
        <w:rPr>
          <w:rFonts w:ascii="Aptos" w:hAnsi="Aptos"/>
          <w:szCs w:val="24"/>
        </w:rPr>
      </w:pPr>
    </w:p>
    <w:p w14:paraId="0DD6B8E0" w14:textId="77777777" w:rsidR="00F57699" w:rsidRPr="002517F0" w:rsidRDefault="00F57699" w:rsidP="00F57699">
      <w:pPr>
        <w:spacing w:after="0" w:line="240" w:lineRule="auto"/>
        <w:rPr>
          <w:rFonts w:ascii="Aptos" w:hAnsi="Aptos"/>
          <w:szCs w:val="24"/>
        </w:rPr>
      </w:pPr>
      <w:r w:rsidRPr="002517F0">
        <w:rPr>
          <w:rFonts w:ascii="Aptos" w:hAnsi="Aptos"/>
          <w:szCs w:val="24"/>
        </w:rPr>
        <w:t xml:space="preserve">1. </w:t>
      </w:r>
      <w:r w:rsidRPr="00F57699">
        <w:rPr>
          <w:rFonts w:ascii="Aptos" w:hAnsi="Aptos"/>
          <w:i/>
          <w:iCs/>
          <w:szCs w:val="24"/>
        </w:rPr>
        <w:t>Obligation to Protect Information</w:t>
      </w:r>
    </w:p>
    <w:p w14:paraId="49586C75" w14:textId="77777777" w:rsidR="00F57699" w:rsidRDefault="00F57699" w:rsidP="00F57699">
      <w:pPr>
        <w:spacing w:after="0" w:line="240" w:lineRule="auto"/>
        <w:rPr>
          <w:rFonts w:ascii="Aptos" w:hAnsi="Aptos"/>
          <w:szCs w:val="24"/>
        </w:rPr>
      </w:pPr>
    </w:p>
    <w:p w14:paraId="017F24F2" w14:textId="2800FF8C" w:rsidR="00F57699" w:rsidRPr="002517F0" w:rsidRDefault="00F57699" w:rsidP="00F57699">
      <w:pPr>
        <w:spacing w:after="0" w:line="240" w:lineRule="auto"/>
        <w:rPr>
          <w:rFonts w:ascii="Aptos" w:hAnsi="Aptos"/>
          <w:szCs w:val="24"/>
        </w:rPr>
      </w:pPr>
      <w:r w:rsidRPr="002517F0">
        <w:rPr>
          <w:rFonts w:ascii="Aptos" w:hAnsi="Aptos"/>
          <w:szCs w:val="24"/>
        </w:rPr>
        <w:t>Board members must keep all Confidential Information secure and not disclose it unless authorized or required by law.</w:t>
      </w:r>
    </w:p>
    <w:p w14:paraId="05B91AE7" w14:textId="77777777" w:rsidR="00F57699" w:rsidRPr="002517F0" w:rsidRDefault="00F57699" w:rsidP="00F57699">
      <w:pPr>
        <w:spacing w:after="0" w:line="240" w:lineRule="auto"/>
        <w:rPr>
          <w:rFonts w:ascii="Aptos" w:hAnsi="Aptos"/>
          <w:szCs w:val="24"/>
        </w:rPr>
      </w:pPr>
    </w:p>
    <w:p w14:paraId="2949D23B" w14:textId="77777777" w:rsidR="00F57699" w:rsidRPr="002517F0" w:rsidRDefault="00F57699" w:rsidP="00F57699">
      <w:pPr>
        <w:spacing w:after="0" w:line="240" w:lineRule="auto"/>
        <w:rPr>
          <w:rFonts w:ascii="Aptos" w:hAnsi="Aptos"/>
          <w:szCs w:val="24"/>
        </w:rPr>
      </w:pPr>
      <w:r w:rsidRPr="002517F0">
        <w:rPr>
          <w:rFonts w:ascii="Aptos" w:hAnsi="Aptos"/>
          <w:szCs w:val="24"/>
        </w:rPr>
        <w:t>2. Use of Information</w:t>
      </w:r>
    </w:p>
    <w:p w14:paraId="6CF4A3D1" w14:textId="77777777" w:rsidR="00F57699" w:rsidRDefault="00F57699" w:rsidP="00F57699">
      <w:pPr>
        <w:spacing w:after="0" w:line="240" w:lineRule="auto"/>
        <w:rPr>
          <w:rFonts w:ascii="Aptos" w:hAnsi="Aptos"/>
          <w:szCs w:val="24"/>
        </w:rPr>
      </w:pPr>
    </w:p>
    <w:p w14:paraId="1012FD42" w14:textId="6045B319" w:rsidR="00F57699" w:rsidRPr="002517F0" w:rsidRDefault="00F57699" w:rsidP="00F57699">
      <w:pPr>
        <w:spacing w:after="0" w:line="240" w:lineRule="auto"/>
        <w:rPr>
          <w:rFonts w:ascii="Aptos" w:hAnsi="Aptos"/>
          <w:szCs w:val="24"/>
        </w:rPr>
      </w:pPr>
      <w:r w:rsidRPr="002517F0">
        <w:rPr>
          <w:rFonts w:ascii="Aptos" w:hAnsi="Aptos"/>
          <w:szCs w:val="24"/>
        </w:rPr>
        <w:t>Information may not be used for personal gain.</w:t>
      </w:r>
    </w:p>
    <w:p w14:paraId="438A7CAB" w14:textId="77777777" w:rsidR="00F57699" w:rsidRPr="002517F0" w:rsidRDefault="00F57699" w:rsidP="00F57699">
      <w:pPr>
        <w:spacing w:after="0" w:line="240" w:lineRule="auto"/>
        <w:rPr>
          <w:rFonts w:ascii="Aptos" w:hAnsi="Aptos"/>
          <w:szCs w:val="24"/>
        </w:rPr>
      </w:pPr>
    </w:p>
    <w:p w14:paraId="32DD8A58" w14:textId="77777777" w:rsidR="00F57699" w:rsidRPr="002517F0" w:rsidRDefault="00F57699" w:rsidP="00F57699">
      <w:pPr>
        <w:spacing w:after="0" w:line="240" w:lineRule="auto"/>
        <w:rPr>
          <w:rFonts w:ascii="Aptos" w:hAnsi="Aptos"/>
          <w:szCs w:val="24"/>
        </w:rPr>
      </w:pPr>
      <w:r w:rsidRPr="002517F0">
        <w:rPr>
          <w:rFonts w:ascii="Aptos" w:hAnsi="Aptos"/>
          <w:szCs w:val="24"/>
        </w:rPr>
        <w:t>3. Handling of Documents</w:t>
      </w:r>
    </w:p>
    <w:p w14:paraId="4F58DBA2" w14:textId="77777777" w:rsidR="00F57699" w:rsidRDefault="00F57699" w:rsidP="00F57699">
      <w:pPr>
        <w:spacing w:after="0" w:line="240" w:lineRule="auto"/>
        <w:rPr>
          <w:rFonts w:ascii="Aptos" w:hAnsi="Aptos"/>
          <w:szCs w:val="24"/>
        </w:rPr>
      </w:pPr>
    </w:p>
    <w:p w14:paraId="7811286F" w14:textId="003D6BAF" w:rsidR="00F57699" w:rsidRPr="002517F0" w:rsidRDefault="00F57699" w:rsidP="00F57699">
      <w:pPr>
        <w:spacing w:after="0" w:line="240" w:lineRule="auto"/>
        <w:rPr>
          <w:rFonts w:ascii="Aptos" w:hAnsi="Aptos"/>
          <w:szCs w:val="24"/>
        </w:rPr>
      </w:pPr>
      <w:r w:rsidRPr="002517F0">
        <w:rPr>
          <w:rFonts w:ascii="Aptos" w:hAnsi="Aptos"/>
          <w:szCs w:val="24"/>
        </w:rPr>
        <w:t>Board members must securely store and dispose of confidential materials.</w:t>
      </w:r>
    </w:p>
    <w:p w14:paraId="45491BB1" w14:textId="77777777" w:rsidR="00F57699" w:rsidRPr="002517F0" w:rsidRDefault="00F57699" w:rsidP="00F57699">
      <w:pPr>
        <w:spacing w:after="0" w:line="240" w:lineRule="auto"/>
        <w:rPr>
          <w:rFonts w:ascii="Aptos" w:hAnsi="Aptos"/>
          <w:szCs w:val="24"/>
        </w:rPr>
      </w:pPr>
    </w:p>
    <w:p w14:paraId="20B82866" w14:textId="77777777" w:rsidR="00F57699" w:rsidRPr="002517F0" w:rsidRDefault="00F57699" w:rsidP="00F57699">
      <w:pPr>
        <w:spacing w:after="0" w:line="240" w:lineRule="auto"/>
        <w:rPr>
          <w:rFonts w:ascii="Aptos" w:hAnsi="Aptos"/>
          <w:szCs w:val="24"/>
        </w:rPr>
      </w:pPr>
      <w:r w:rsidRPr="002517F0">
        <w:rPr>
          <w:rFonts w:ascii="Aptos" w:hAnsi="Aptos"/>
          <w:szCs w:val="24"/>
        </w:rPr>
        <w:t>4. Post-Service Obligations</w:t>
      </w:r>
    </w:p>
    <w:p w14:paraId="491B73BA" w14:textId="77777777" w:rsidR="00F57699" w:rsidRDefault="00F57699" w:rsidP="00F57699">
      <w:pPr>
        <w:spacing w:after="0" w:line="240" w:lineRule="auto"/>
        <w:rPr>
          <w:rFonts w:ascii="Aptos" w:hAnsi="Aptos"/>
          <w:szCs w:val="24"/>
        </w:rPr>
      </w:pPr>
    </w:p>
    <w:p w14:paraId="53F29563" w14:textId="1EEEC580" w:rsidR="00F57699" w:rsidRDefault="00F57699" w:rsidP="00F57699">
      <w:pPr>
        <w:spacing w:after="0" w:line="240" w:lineRule="auto"/>
        <w:rPr>
          <w:rFonts w:ascii="Aptos" w:hAnsi="Aptos"/>
          <w:szCs w:val="24"/>
        </w:rPr>
      </w:pPr>
      <w:r w:rsidRPr="002517F0">
        <w:rPr>
          <w:rFonts w:ascii="Aptos" w:hAnsi="Aptos"/>
          <w:szCs w:val="24"/>
        </w:rPr>
        <w:t>Confidentiality obligations continue indefinitely after service ends.</w:t>
      </w:r>
    </w:p>
    <w:p w14:paraId="4F3ED27E" w14:textId="77777777" w:rsidR="00123C64" w:rsidRDefault="00123C64" w:rsidP="00F57699">
      <w:pPr>
        <w:spacing w:after="0" w:line="240" w:lineRule="auto"/>
        <w:rPr>
          <w:rFonts w:ascii="Aptos" w:hAnsi="Aptos"/>
          <w:szCs w:val="24"/>
        </w:rPr>
      </w:pPr>
    </w:p>
    <w:p w14:paraId="722C10D1" w14:textId="77777777" w:rsidR="00123C64" w:rsidRDefault="00123C64" w:rsidP="00F57699">
      <w:pPr>
        <w:spacing w:after="0" w:line="240" w:lineRule="auto"/>
        <w:rPr>
          <w:rFonts w:ascii="Aptos" w:hAnsi="Aptos"/>
          <w:szCs w:val="24"/>
        </w:rPr>
      </w:pPr>
    </w:p>
    <w:p w14:paraId="2A27C4AA" w14:textId="77777777" w:rsidR="00123C64" w:rsidRDefault="00123C64" w:rsidP="00F57699">
      <w:pPr>
        <w:spacing w:after="0" w:line="240" w:lineRule="auto"/>
        <w:rPr>
          <w:rFonts w:ascii="Aptos" w:hAnsi="Aptos"/>
          <w:szCs w:val="24"/>
        </w:rPr>
      </w:pPr>
    </w:p>
    <w:p w14:paraId="5990E747" w14:textId="77777777" w:rsidR="00123C64" w:rsidRDefault="00123C64" w:rsidP="00F57699">
      <w:pPr>
        <w:spacing w:after="0" w:line="240" w:lineRule="auto"/>
        <w:rPr>
          <w:rFonts w:ascii="Aptos" w:hAnsi="Aptos"/>
          <w:szCs w:val="24"/>
        </w:rPr>
      </w:pPr>
    </w:p>
    <w:p w14:paraId="18859E41" w14:textId="77777777" w:rsidR="00123C64" w:rsidRDefault="00123C64" w:rsidP="00F57699">
      <w:pPr>
        <w:spacing w:after="0" w:line="240" w:lineRule="auto"/>
        <w:rPr>
          <w:rFonts w:ascii="Aptos" w:hAnsi="Aptos"/>
          <w:szCs w:val="24"/>
        </w:rPr>
      </w:pPr>
    </w:p>
    <w:p w14:paraId="128BDC80" w14:textId="77777777" w:rsidR="00123C64" w:rsidRDefault="00123C64" w:rsidP="00F57699">
      <w:pPr>
        <w:spacing w:after="0" w:line="240" w:lineRule="auto"/>
        <w:rPr>
          <w:rFonts w:ascii="Aptos" w:hAnsi="Aptos"/>
          <w:szCs w:val="24"/>
        </w:rPr>
      </w:pPr>
    </w:p>
    <w:p w14:paraId="282C0D31" w14:textId="77777777" w:rsidR="00123C64" w:rsidRDefault="00123C64" w:rsidP="00F57699">
      <w:pPr>
        <w:spacing w:after="0" w:line="240" w:lineRule="auto"/>
        <w:rPr>
          <w:rFonts w:ascii="Aptos" w:hAnsi="Aptos"/>
          <w:szCs w:val="24"/>
        </w:rPr>
      </w:pPr>
    </w:p>
    <w:p w14:paraId="2EE5C152" w14:textId="77777777" w:rsidR="00123C64" w:rsidRDefault="00123C64" w:rsidP="00F57699">
      <w:pPr>
        <w:spacing w:after="0" w:line="240" w:lineRule="auto"/>
        <w:rPr>
          <w:rFonts w:ascii="Aptos" w:hAnsi="Aptos"/>
          <w:szCs w:val="24"/>
        </w:rPr>
      </w:pPr>
    </w:p>
    <w:p w14:paraId="1ADF45C4" w14:textId="77777777" w:rsidR="00123C64" w:rsidRDefault="00123C64" w:rsidP="00F57699">
      <w:pPr>
        <w:spacing w:after="0" w:line="240" w:lineRule="auto"/>
        <w:rPr>
          <w:rFonts w:ascii="Aptos" w:hAnsi="Aptos"/>
          <w:szCs w:val="24"/>
        </w:rPr>
      </w:pPr>
    </w:p>
    <w:p w14:paraId="217C45D8" w14:textId="77777777" w:rsidR="00123C64" w:rsidRDefault="00123C64" w:rsidP="00F57699">
      <w:pPr>
        <w:spacing w:after="0" w:line="240" w:lineRule="auto"/>
        <w:rPr>
          <w:rFonts w:ascii="Aptos" w:hAnsi="Aptos"/>
          <w:szCs w:val="24"/>
        </w:rPr>
      </w:pPr>
    </w:p>
    <w:p w14:paraId="3117D564" w14:textId="77777777" w:rsidR="00123C64" w:rsidRDefault="00123C64" w:rsidP="00F57699">
      <w:pPr>
        <w:spacing w:after="0" w:line="240" w:lineRule="auto"/>
        <w:rPr>
          <w:rFonts w:ascii="Aptos" w:hAnsi="Aptos"/>
          <w:szCs w:val="24"/>
        </w:rPr>
      </w:pPr>
    </w:p>
    <w:p w14:paraId="21D7A1BB" w14:textId="77777777" w:rsidR="00123C64" w:rsidRDefault="00123C64" w:rsidP="00F57699">
      <w:pPr>
        <w:spacing w:after="0" w:line="240" w:lineRule="auto"/>
        <w:rPr>
          <w:rFonts w:ascii="Aptos" w:hAnsi="Aptos"/>
          <w:szCs w:val="24"/>
        </w:rPr>
      </w:pPr>
    </w:p>
    <w:p w14:paraId="69F50FE1" w14:textId="77777777" w:rsidR="00123C64" w:rsidRDefault="00123C64" w:rsidP="00F57699">
      <w:pPr>
        <w:spacing w:after="0" w:line="240" w:lineRule="auto"/>
        <w:rPr>
          <w:rFonts w:ascii="Aptos" w:hAnsi="Aptos"/>
          <w:szCs w:val="24"/>
        </w:rPr>
      </w:pPr>
    </w:p>
    <w:p w14:paraId="3792FF73" w14:textId="77777777" w:rsidR="00123C64" w:rsidRDefault="00123C64" w:rsidP="00F57699">
      <w:pPr>
        <w:spacing w:after="0" w:line="240" w:lineRule="auto"/>
        <w:rPr>
          <w:rFonts w:ascii="Aptos" w:hAnsi="Aptos"/>
          <w:szCs w:val="24"/>
        </w:rPr>
      </w:pPr>
    </w:p>
    <w:p w14:paraId="54BDE400" w14:textId="77777777" w:rsidR="00123C64" w:rsidRDefault="00123C64" w:rsidP="00F57699">
      <w:pPr>
        <w:spacing w:after="0" w:line="240" w:lineRule="auto"/>
        <w:rPr>
          <w:rFonts w:ascii="Aptos" w:hAnsi="Aptos"/>
          <w:szCs w:val="24"/>
        </w:rPr>
      </w:pPr>
    </w:p>
    <w:p w14:paraId="31ACF269" w14:textId="77777777" w:rsidR="00123C64" w:rsidRDefault="00123C64" w:rsidP="00F57699">
      <w:pPr>
        <w:spacing w:after="0" w:line="240" w:lineRule="auto"/>
        <w:rPr>
          <w:rFonts w:ascii="Aptos" w:hAnsi="Aptos"/>
          <w:szCs w:val="24"/>
        </w:rPr>
      </w:pPr>
    </w:p>
    <w:p w14:paraId="6F12C4A2" w14:textId="77777777" w:rsidR="00123C64" w:rsidRDefault="00123C64" w:rsidP="00F57699">
      <w:pPr>
        <w:spacing w:after="0" w:line="240" w:lineRule="auto"/>
        <w:rPr>
          <w:rFonts w:ascii="Aptos" w:hAnsi="Aptos"/>
          <w:szCs w:val="24"/>
        </w:rPr>
      </w:pPr>
    </w:p>
    <w:p w14:paraId="488E8822" w14:textId="77777777" w:rsidR="00123C64" w:rsidRDefault="00123C64" w:rsidP="00F57699">
      <w:pPr>
        <w:spacing w:after="0" w:line="240" w:lineRule="auto"/>
        <w:rPr>
          <w:rFonts w:ascii="Aptos" w:hAnsi="Aptos"/>
          <w:szCs w:val="24"/>
        </w:rPr>
      </w:pPr>
    </w:p>
    <w:p w14:paraId="42B0D42D" w14:textId="77777777" w:rsidR="00123C64" w:rsidRDefault="00123C64" w:rsidP="00F57699">
      <w:pPr>
        <w:spacing w:after="0" w:line="240" w:lineRule="auto"/>
        <w:rPr>
          <w:rFonts w:ascii="Aptos" w:hAnsi="Aptos"/>
          <w:szCs w:val="24"/>
        </w:rPr>
      </w:pPr>
    </w:p>
    <w:p w14:paraId="6C456FD4" w14:textId="77777777" w:rsidR="00123C64" w:rsidRDefault="00123C64" w:rsidP="00F57699">
      <w:pPr>
        <w:spacing w:after="0" w:line="240" w:lineRule="auto"/>
        <w:rPr>
          <w:rFonts w:ascii="Aptos" w:hAnsi="Aptos"/>
          <w:szCs w:val="24"/>
        </w:rPr>
      </w:pPr>
    </w:p>
    <w:p w14:paraId="3142853D" w14:textId="77777777" w:rsidR="00123C64" w:rsidRDefault="00123C64" w:rsidP="00F57699">
      <w:pPr>
        <w:spacing w:after="0" w:line="240" w:lineRule="auto"/>
        <w:rPr>
          <w:rFonts w:ascii="Aptos" w:hAnsi="Aptos"/>
          <w:szCs w:val="24"/>
        </w:rPr>
      </w:pPr>
    </w:p>
    <w:p w14:paraId="3957AE1D" w14:textId="77777777" w:rsidR="00123C64" w:rsidRDefault="00123C64" w:rsidP="00F57699">
      <w:pPr>
        <w:spacing w:after="0" w:line="240" w:lineRule="auto"/>
        <w:rPr>
          <w:rFonts w:ascii="Aptos" w:hAnsi="Aptos"/>
          <w:szCs w:val="24"/>
        </w:rPr>
      </w:pPr>
    </w:p>
    <w:p w14:paraId="1019E7CD" w14:textId="77777777" w:rsidR="00123C64" w:rsidRDefault="00123C64" w:rsidP="00F57699">
      <w:pPr>
        <w:spacing w:after="0" w:line="240" w:lineRule="auto"/>
        <w:rPr>
          <w:rFonts w:ascii="Aptos" w:hAnsi="Aptos"/>
          <w:szCs w:val="24"/>
        </w:rPr>
      </w:pPr>
    </w:p>
    <w:p w14:paraId="0AA8E3B5" w14:textId="77777777" w:rsidR="00123C64" w:rsidRPr="002517F0" w:rsidRDefault="00123C64" w:rsidP="00F57699">
      <w:pPr>
        <w:spacing w:after="0" w:line="240" w:lineRule="auto"/>
        <w:rPr>
          <w:rFonts w:ascii="Aptos" w:hAnsi="Aptos"/>
          <w:szCs w:val="24"/>
        </w:rPr>
      </w:pPr>
    </w:p>
    <w:p w14:paraId="1C59E9FB" w14:textId="77777777" w:rsidR="00F57699" w:rsidRPr="002517F0" w:rsidRDefault="00F57699" w:rsidP="00F57699">
      <w:pPr>
        <w:spacing w:after="0" w:line="240" w:lineRule="auto"/>
        <w:rPr>
          <w:rFonts w:ascii="Aptos" w:hAnsi="Aptos"/>
          <w:szCs w:val="24"/>
        </w:rPr>
      </w:pPr>
    </w:p>
    <w:p w14:paraId="4072150E" w14:textId="77777777" w:rsidR="00F57699" w:rsidRPr="00F57699" w:rsidRDefault="00F57699" w:rsidP="00F57699">
      <w:pPr>
        <w:spacing w:after="0" w:line="240" w:lineRule="auto"/>
        <w:rPr>
          <w:rFonts w:ascii="Aptos" w:hAnsi="Aptos"/>
          <w:b/>
          <w:bCs/>
          <w:sz w:val="28"/>
          <w:szCs w:val="28"/>
        </w:rPr>
      </w:pPr>
      <w:r w:rsidRPr="00F57699">
        <w:rPr>
          <w:rFonts w:ascii="Aptos" w:hAnsi="Aptos"/>
          <w:b/>
          <w:bCs/>
          <w:sz w:val="28"/>
          <w:szCs w:val="28"/>
        </w:rPr>
        <w:lastRenderedPageBreak/>
        <w:t>Article V. Annual Statements</w:t>
      </w:r>
    </w:p>
    <w:p w14:paraId="798A8811" w14:textId="77777777" w:rsidR="00F57699" w:rsidRDefault="00F57699" w:rsidP="00F57699">
      <w:pPr>
        <w:spacing w:after="0" w:line="240" w:lineRule="auto"/>
        <w:rPr>
          <w:rFonts w:ascii="Aptos" w:hAnsi="Aptos"/>
          <w:szCs w:val="24"/>
        </w:rPr>
      </w:pPr>
    </w:p>
    <w:p w14:paraId="739E8FE0" w14:textId="3D337133" w:rsidR="00F57699" w:rsidRPr="002517F0" w:rsidRDefault="00F57699" w:rsidP="00F57699">
      <w:pPr>
        <w:spacing w:after="0" w:line="240" w:lineRule="auto"/>
        <w:rPr>
          <w:rFonts w:ascii="Aptos" w:hAnsi="Aptos"/>
          <w:szCs w:val="24"/>
        </w:rPr>
      </w:pPr>
      <w:r w:rsidRPr="002517F0">
        <w:rPr>
          <w:rFonts w:ascii="Aptos" w:hAnsi="Aptos"/>
          <w:szCs w:val="24"/>
        </w:rPr>
        <w:t>All applicable individuals must sign annually acknowledging this policy.</w:t>
      </w:r>
    </w:p>
    <w:p w14:paraId="250283C1" w14:textId="77777777" w:rsidR="00F57699" w:rsidRDefault="00F57699" w:rsidP="00F57699">
      <w:pPr>
        <w:spacing w:after="0" w:line="240" w:lineRule="auto"/>
        <w:rPr>
          <w:rFonts w:ascii="Aptos" w:hAnsi="Aptos"/>
          <w:szCs w:val="24"/>
        </w:rPr>
      </w:pPr>
    </w:p>
    <w:p w14:paraId="5001A939" w14:textId="77777777" w:rsidR="00123C64" w:rsidRPr="002517F0" w:rsidRDefault="00123C64" w:rsidP="00F57699">
      <w:pPr>
        <w:spacing w:after="0" w:line="240" w:lineRule="auto"/>
        <w:rPr>
          <w:rFonts w:ascii="Aptos" w:hAnsi="Aptos"/>
          <w:szCs w:val="24"/>
        </w:rPr>
      </w:pPr>
    </w:p>
    <w:p w14:paraId="6C8554DC" w14:textId="77777777" w:rsidR="00F57699" w:rsidRPr="00F57699" w:rsidRDefault="00F57699" w:rsidP="00F57699">
      <w:pPr>
        <w:spacing w:after="0" w:line="240" w:lineRule="auto"/>
        <w:rPr>
          <w:rFonts w:ascii="Aptos" w:hAnsi="Aptos"/>
          <w:b/>
          <w:bCs/>
          <w:szCs w:val="24"/>
        </w:rPr>
      </w:pPr>
      <w:r w:rsidRPr="00F57699">
        <w:rPr>
          <w:rFonts w:ascii="Aptos" w:hAnsi="Aptos"/>
          <w:b/>
          <w:bCs/>
          <w:szCs w:val="24"/>
        </w:rPr>
        <w:t>Board Member Annual Conflict of Interest &amp; Confidentiality Acknowledgment</w:t>
      </w:r>
    </w:p>
    <w:p w14:paraId="52155C47" w14:textId="77777777" w:rsidR="00F57699" w:rsidRPr="002517F0" w:rsidRDefault="00F57699" w:rsidP="00F57699">
      <w:pPr>
        <w:spacing w:after="0" w:line="240" w:lineRule="auto"/>
        <w:rPr>
          <w:rFonts w:ascii="Aptos" w:hAnsi="Aptos"/>
          <w:szCs w:val="24"/>
        </w:rPr>
      </w:pPr>
    </w:p>
    <w:p w14:paraId="1882006A" w14:textId="77777777" w:rsidR="00F57699" w:rsidRPr="002517F0" w:rsidRDefault="00F57699" w:rsidP="00F57699">
      <w:pPr>
        <w:spacing w:after="0" w:line="240" w:lineRule="auto"/>
        <w:rPr>
          <w:rFonts w:ascii="Aptos" w:hAnsi="Aptos"/>
          <w:szCs w:val="24"/>
        </w:rPr>
      </w:pPr>
      <w:r w:rsidRPr="002517F0">
        <w:rPr>
          <w:rFonts w:ascii="Aptos" w:hAnsi="Aptos"/>
          <w:szCs w:val="24"/>
        </w:rPr>
        <w:t>[Organization Name] Representative Printed Name: ___________________________</w:t>
      </w:r>
    </w:p>
    <w:p w14:paraId="4E569635" w14:textId="01B23766" w:rsidR="00F57699" w:rsidRPr="002517F0" w:rsidRDefault="00123C64" w:rsidP="00F57699">
      <w:pPr>
        <w:spacing w:after="0" w:line="240" w:lineRule="auto"/>
        <w:rPr>
          <w:rFonts w:ascii="Aptos" w:hAnsi="Aptos"/>
          <w:szCs w:val="24"/>
        </w:rPr>
      </w:pPr>
      <w:r>
        <w:rPr>
          <w:rFonts w:ascii="Aptos" w:hAnsi="Aptos"/>
          <w:szCs w:val="24"/>
        </w:rPr>
        <w:br/>
      </w:r>
      <w:r w:rsidR="00F57699" w:rsidRPr="002517F0">
        <w:rPr>
          <w:rFonts w:ascii="Aptos" w:hAnsi="Aptos"/>
          <w:szCs w:val="24"/>
        </w:rPr>
        <w:t>Signature: ___________________________</w:t>
      </w:r>
    </w:p>
    <w:p w14:paraId="6ACD55D4" w14:textId="185DE48B" w:rsidR="00F57699" w:rsidRPr="002517F0" w:rsidRDefault="00123C64" w:rsidP="00F57699">
      <w:pPr>
        <w:spacing w:after="0" w:line="240" w:lineRule="auto"/>
        <w:rPr>
          <w:rFonts w:ascii="Aptos" w:hAnsi="Aptos"/>
          <w:szCs w:val="24"/>
        </w:rPr>
      </w:pPr>
      <w:r>
        <w:rPr>
          <w:rFonts w:ascii="Aptos" w:hAnsi="Aptos"/>
          <w:szCs w:val="24"/>
        </w:rPr>
        <w:br/>
      </w:r>
      <w:r w:rsidR="00F57699" w:rsidRPr="002517F0">
        <w:rPr>
          <w:rFonts w:ascii="Aptos" w:hAnsi="Aptos"/>
          <w:szCs w:val="24"/>
        </w:rPr>
        <w:t>Position: ___________________________</w:t>
      </w:r>
    </w:p>
    <w:p w14:paraId="62629967" w14:textId="65156AE1" w:rsidR="00F57699" w:rsidRPr="002517F0" w:rsidRDefault="00123C64" w:rsidP="00F57699">
      <w:pPr>
        <w:spacing w:after="0" w:line="240" w:lineRule="auto"/>
        <w:rPr>
          <w:rFonts w:ascii="Aptos" w:hAnsi="Aptos"/>
          <w:szCs w:val="24"/>
        </w:rPr>
      </w:pPr>
      <w:r>
        <w:rPr>
          <w:rFonts w:ascii="Aptos" w:hAnsi="Aptos"/>
          <w:szCs w:val="24"/>
        </w:rPr>
        <w:br/>
      </w:r>
      <w:r w:rsidR="00F57699" w:rsidRPr="002517F0">
        <w:rPr>
          <w:rFonts w:ascii="Aptos" w:hAnsi="Aptos"/>
          <w:szCs w:val="24"/>
        </w:rPr>
        <w:t>Date: ____________________________</w:t>
      </w:r>
    </w:p>
    <w:p w14:paraId="7BA3FA21" w14:textId="77777777" w:rsidR="00F57699" w:rsidRPr="002517F0" w:rsidRDefault="00F57699" w:rsidP="00F57699">
      <w:pPr>
        <w:spacing w:after="0" w:line="240" w:lineRule="auto"/>
        <w:rPr>
          <w:rFonts w:ascii="Aptos" w:hAnsi="Aptos"/>
          <w:szCs w:val="24"/>
        </w:rPr>
      </w:pPr>
    </w:p>
    <w:p w14:paraId="5CBFAB8A" w14:textId="77777777" w:rsidR="00F57699" w:rsidRPr="002517F0" w:rsidRDefault="00F57699" w:rsidP="00F57699">
      <w:pPr>
        <w:spacing w:after="0" w:line="240" w:lineRule="auto"/>
        <w:rPr>
          <w:rFonts w:ascii="Aptos" w:hAnsi="Aptos"/>
          <w:szCs w:val="24"/>
        </w:rPr>
      </w:pPr>
      <w:r w:rsidRPr="002517F0">
        <w:rPr>
          <w:rFonts w:ascii="Aptos" w:hAnsi="Aptos"/>
          <w:szCs w:val="24"/>
        </w:rPr>
        <w:t>Conflict of Interest Disclosure:</w:t>
      </w:r>
    </w:p>
    <w:p w14:paraId="4024A82C" w14:textId="56A8C4D9" w:rsidR="00F57699" w:rsidRPr="002517F0" w:rsidRDefault="00F57699" w:rsidP="00F57699">
      <w:pPr>
        <w:spacing w:after="0" w:line="240" w:lineRule="auto"/>
        <w:rPr>
          <w:rFonts w:ascii="Aptos" w:hAnsi="Aptos"/>
          <w:szCs w:val="24"/>
        </w:rPr>
      </w:pPr>
      <w:r w:rsidRPr="002517F0">
        <w:rPr>
          <w:rFonts w:ascii="Aptos" w:hAnsi="Aptos"/>
          <w:szCs w:val="24"/>
        </w:rPr>
        <w:t xml:space="preserve">[ </w:t>
      </w:r>
      <w:r w:rsidR="00123C64">
        <w:rPr>
          <w:rFonts w:ascii="Aptos" w:hAnsi="Aptos"/>
          <w:szCs w:val="24"/>
        </w:rPr>
        <w:t xml:space="preserve"> </w:t>
      </w:r>
      <w:r w:rsidRPr="002517F0">
        <w:rPr>
          <w:rFonts w:ascii="Aptos" w:hAnsi="Aptos"/>
          <w:szCs w:val="24"/>
        </w:rPr>
        <w:t>] I have no conflicts of interest.</w:t>
      </w:r>
    </w:p>
    <w:p w14:paraId="59546E0F" w14:textId="2394A3D5" w:rsidR="00F57699" w:rsidRPr="002517F0" w:rsidRDefault="00F57699" w:rsidP="00F57699">
      <w:pPr>
        <w:spacing w:after="0" w:line="240" w:lineRule="auto"/>
        <w:rPr>
          <w:rFonts w:ascii="Aptos" w:hAnsi="Aptos"/>
          <w:szCs w:val="24"/>
        </w:rPr>
      </w:pPr>
      <w:r w:rsidRPr="002517F0">
        <w:rPr>
          <w:rFonts w:ascii="Aptos" w:hAnsi="Aptos"/>
          <w:szCs w:val="24"/>
        </w:rPr>
        <w:t>[</w:t>
      </w:r>
      <w:r w:rsidR="00123C64">
        <w:rPr>
          <w:rFonts w:ascii="Aptos" w:hAnsi="Aptos"/>
          <w:szCs w:val="24"/>
        </w:rPr>
        <w:t xml:space="preserve"> </w:t>
      </w:r>
      <w:r w:rsidRPr="002517F0">
        <w:rPr>
          <w:rFonts w:ascii="Aptos" w:hAnsi="Aptos"/>
          <w:szCs w:val="24"/>
        </w:rPr>
        <w:t xml:space="preserve"> ] I have the following conflicts to report:</w:t>
      </w:r>
    </w:p>
    <w:p w14:paraId="15E3B43C" w14:textId="77777777" w:rsidR="00123C64" w:rsidRDefault="00123C64" w:rsidP="00F57699">
      <w:pPr>
        <w:spacing w:after="0" w:line="240" w:lineRule="auto"/>
        <w:rPr>
          <w:rFonts w:ascii="Aptos" w:hAnsi="Aptos"/>
          <w:szCs w:val="24"/>
        </w:rPr>
      </w:pPr>
    </w:p>
    <w:p w14:paraId="170F19A2" w14:textId="1FD051ED" w:rsidR="00F57699" w:rsidRDefault="00F57699" w:rsidP="00F57699">
      <w:pPr>
        <w:spacing w:after="0" w:line="240" w:lineRule="auto"/>
        <w:rPr>
          <w:rFonts w:ascii="Aptos" w:hAnsi="Aptos"/>
          <w:szCs w:val="24"/>
        </w:rPr>
      </w:pPr>
      <w:r w:rsidRPr="002517F0">
        <w:rPr>
          <w:rFonts w:ascii="Aptos" w:hAnsi="Aptos"/>
          <w:szCs w:val="24"/>
        </w:rPr>
        <w:t>___________________________________________</w:t>
      </w:r>
    </w:p>
    <w:p w14:paraId="3FEBDBE1" w14:textId="77777777" w:rsidR="00123C64" w:rsidRPr="002517F0" w:rsidRDefault="00123C64" w:rsidP="00F57699">
      <w:pPr>
        <w:spacing w:after="0" w:line="240" w:lineRule="auto"/>
        <w:rPr>
          <w:rFonts w:ascii="Aptos" w:hAnsi="Aptos"/>
          <w:szCs w:val="24"/>
        </w:rPr>
      </w:pPr>
    </w:p>
    <w:p w14:paraId="395709B5" w14:textId="77777777" w:rsidR="00F57699" w:rsidRPr="002517F0" w:rsidRDefault="00F57699" w:rsidP="00F57699">
      <w:pPr>
        <w:spacing w:after="0" w:line="240" w:lineRule="auto"/>
        <w:rPr>
          <w:rFonts w:ascii="Aptos" w:hAnsi="Aptos"/>
          <w:szCs w:val="24"/>
        </w:rPr>
      </w:pPr>
      <w:r w:rsidRPr="002517F0">
        <w:rPr>
          <w:rFonts w:ascii="Aptos" w:hAnsi="Aptos"/>
          <w:szCs w:val="24"/>
        </w:rPr>
        <w:t>___________________________________________</w:t>
      </w:r>
    </w:p>
    <w:p w14:paraId="5B1C44E3" w14:textId="77777777" w:rsidR="00F57699" w:rsidRPr="002517F0" w:rsidRDefault="00F57699" w:rsidP="00F57699">
      <w:pPr>
        <w:spacing w:after="0" w:line="240" w:lineRule="auto"/>
        <w:rPr>
          <w:rFonts w:ascii="Aptos" w:hAnsi="Aptos"/>
          <w:szCs w:val="24"/>
        </w:rPr>
      </w:pPr>
    </w:p>
    <w:p w14:paraId="668B9406" w14:textId="77777777" w:rsidR="00F57699" w:rsidRPr="002517F0" w:rsidRDefault="00F57699" w:rsidP="00F57699">
      <w:pPr>
        <w:spacing w:after="0" w:line="240" w:lineRule="auto"/>
        <w:rPr>
          <w:rFonts w:ascii="Aptos" w:hAnsi="Aptos"/>
          <w:szCs w:val="24"/>
        </w:rPr>
      </w:pPr>
      <w:r w:rsidRPr="002517F0">
        <w:rPr>
          <w:rFonts w:ascii="Aptos" w:hAnsi="Aptos"/>
          <w:szCs w:val="24"/>
        </w:rPr>
        <w:t>Board Member Printed Name: ________________________________</w:t>
      </w:r>
    </w:p>
    <w:p w14:paraId="13BAA909" w14:textId="5B86320B" w:rsidR="00F57699" w:rsidRPr="002517F0" w:rsidRDefault="00123C64" w:rsidP="00F57699">
      <w:pPr>
        <w:spacing w:after="0" w:line="240" w:lineRule="auto"/>
        <w:rPr>
          <w:rFonts w:ascii="Aptos" w:hAnsi="Aptos"/>
          <w:szCs w:val="24"/>
        </w:rPr>
      </w:pPr>
      <w:r>
        <w:rPr>
          <w:rFonts w:ascii="Aptos" w:hAnsi="Aptos"/>
          <w:szCs w:val="24"/>
        </w:rPr>
        <w:br/>
      </w:r>
      <w:r w:rsidR="00F57699" w:rsidRPr="002517F0">
        <w:rPr>
          <w:rFonts w:ascii="Aptos" w:hAnsi="Aptos"/>
          <w:szCs w:val="24"/>
        </w:rPr>
        <w:t>Board Member Signature: ________________________</w:t>
      </w:r>
    </w:p>
    <w:p w14:paraId="7AF38599" w14:textId="463ABE71" w:rsidR="00F57699" w:rsidRPr="002517F0" w:rsidRDefault="00123C64" w:rsidP="00F57699">
      <w:pPr>
        <w:spacing w:after="0" w:line="240" w:lineRule="auto"/>
        <w:rPr>
          <w:rFonts w:ascii="Aptos" w:hAnsi="Aptos"/>
          <w:szCs w:val="24"/>
        </w:rPr>
      </w:pPr>
      <w:r>
        <w:rPr>
          <w:rFonts w:ascii="Aptos" w:hAnsi="Aptos"/>
          <w:szCs w:val="24"/>
        </w:rPr>
        <w:br/>
      </w:r>
      <w:r w:rsidR="00F57699" w:rsidRPr="002517F0">
        <w:rPr>
          <w:rFonts w:ascii="Aptos" w:hAnsi="Aptos"/>
          <w:szCs w:val="24"/>
        </w:rPr>
        <w:t>Date: ________________________</w:t>
      </w:r>
    </w:p>
    <w:p w14:paraId="6B593BC9" w14:textId="77777777" w:rsidR="00F57699" w:rsidRPr="002517F0" w:rsidRDefault="00F57699" w:rsidP="00F57699">
      <w:pPr>
        <w:spacing w:after="0" w:line="240" w:lineRule="auto"/>
        <w:rPr>
          <w:rFonts w:ascii="Aptos" w:hAnsi="Aptos"/>
          <w:szCs w:val="24"/>
        </w:rPr>
      </w:pPr>
    </w:p>
    <w:p w14:paraId="3BD47276" w14:textId="77777777" w:rsidR="00551B57" w:rsidRPr="001D2C28" w:rsidRDefault="00551B57" w:rsidP="00F57699">
      <w:pPr>
        <w:pStyle w:val="NormalWeb"/>
        <w:spacing w:before="0" w:beforeAutospacing="0" w:after="0" w:afterAutospacing="0"/>
        <w:rPr>
          <w:rFonts w:ascii="Aptos" w:hAnsi="Aptos" w:cs="Calibri"/>
        </w:rPr>
      </w:pPr>
    </w:p>
    <w:sectPr w:rsidR="00551B57" w:rsidRPr="001D2C28" w:rsidSect="00742D0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EB2E" w14:textId="77777777" w:rsidR="00BD2B33" w:rsidRDefault="00BD2B33" w:rsidP="00E8714A">
      <w:pPr>
        <w:spacing w:after="0" w:line="240" w:lineRule="auto"/>
      </w:pPr>
      <w:r>
        <w:separator/>
      </w:r>
    </w:p>
  </w:endnote>
  <w:endnote w:type="continuationSeparator" w:id="0">
    <w:p w14:paraId="5AABFE5E" w14:textId="77777777" w:rsidR="00BD2B33" w:rsidRDefault="00BD2B33" w:rsidP="00E8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7314" w14:textId="77777777" w:rsidR="00551B57" w:rsidRDefault="00551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8CF4" w14:textId="007D4065" w:rsidR="00742D05" w:rsidRDefault="00742D05">
    <w:pPr>
      <w:pStyle w:val="Footer"/>
      <w:jc w:val="right"/>
    </w:pPr>
  </w:p>
  <w:p w14:paraId="4E1546EE" w14:textId="77777777" w:rsidR="00E8714A" w:rsidRDefault="00E8714A" w:rsidP="00E8714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1889" w14:textId="77777777" w:rsidR="00551B57" w:rsidRDefault="00551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3CE0" w14:textId="77777777" w:rsidR="00BD2B33" w:rsidRDefault="00BD2B33" w:rsidP="00E8714A">
      <w:pPr>
        <w:spacing w:after="0" w:line="240" w:lineRule="auto"/>
      </w:pPr>
      <w:r>
        <w:separator/>
      </w:r>
    </w:p>
  </w:footnote>
  <w:footnote w:type="continuationSeparator" w:id="0">
    <w:p w14:paraId="20711A10" w14:textId="77777777" w:rsidR="00BD2B33" w:rsidRDefault="00BD2B33" w:rsidP="00E87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75CF" w14:textId="135CA84A" w:rsidR="00551B57" w:rsidRDefault="00551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96DD" w14:textId="64B0D68D" w:rsidR="00551B57" w:rsidRDefault="00551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F94A" w14:textId="78A95632" w:rsidR="00551B57" w:rsidRDefault="00551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20372"/>
    <w:multiLevelType w:val="hybridMultilevel"/>
    <w:tmpl w:val="44303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D86AFF"/>
    <w:multiLevelType w:val="multilevel"/>
    <w:tmpl w:val="0EE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720C5"/>
    <w:multiLevelType w:val="multilevel"/>
    <w:tmpl w:val="C420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43EF4"/>
    <w:multiLevelType w:val="multilevel"/>
    <w:tmpl w:val="BD8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84FC4"/>
    <w:multiLevelType w:val="multilevel"/>
    <w:tmpl w:val="CE56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D721D"/>
    <w:multiLevelType w:val="multilevel"/>
    <w:tmpl w:val="298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217E2"/>
    <w:multiLevelType w:val="multilevel"/>
    <w:tmpl w:val="D8AC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8306A"/>
    <w:multiLevelType w:val="multilevel"/>
    <w:tmpl w:val="40DC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D5970"/>
    <w:multiLevelType w:val="hybridMultilevel"/>
    <w:tmpl w:val="C73E0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52CC0"/>
    <w:multiLevelType w:val="multilevel"/>
    <w:tmpl w:val="1BF4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06FF1"/>
    <w:multiLevelType w:val="multilevel"/>
    <w:tmpl w:val="7E1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52578"/>
    <w:multiLevelType w:val="multilevel"/>
    <w:tmpl w:val="60D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B3CE8"/>
    <w:multiLevelType w:val="multilevel"/>
    <w:tmpl w:val="928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42200"/>
    <w:multiLevelType w:val="multilevel"/>
    <w:tmpl w:val="1F7A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24B90"/>
    <w:multiLevelType w:val="multilevel"/>
    <w:tmpl w:val="0E5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E598E"/>
    <w:multiLevelType w:val="multilevel"/>
    <w:tmpl w:val="EA1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B4060"/>
    <w:multiLevelType w:val="multilevel"/>
    <w:tmpl w:val="EBE8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66BB4"/>
    <w:multiLevelType w:val="multilevel"/>
    <w:tmpl w:val="5A2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84ED7"/>
    <w:multiLevelType w:val="multilevel"/>
    <w:tmpl w:val="8E1E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2045A"/>
    <w:multiLevelType w:val="multilevel"/>
    <w:tmpl w:val="246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D54FC"/>
    <w:multiLevelType w:val="multilevel"/>
    <w:tmpl w:val="282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D6497"/>
    <w:multiLevelType w:val="multilevel"/>
    <w:tmpl w:val="880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D2E2F"/>
    <w:multiLevelType w:val="multilevel"/>
    <w:tmpl w:val="DD0E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975EE"/>
    <w:multiLevelType w:val="multilevel"/>
    <w:tmpl w:val="E26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5710">
    <w:abstractNumId w:val="8"/>
  </w:num>
  <w:num w:numId="2" w16cid:durableId="1193961095">
    <w:abstractNumId w:val="6"/>
  </w:num>
  <w:num w:numId="3" w16cid:durableId="1594434796">
    <w:abstractNumId w:val="5"/>
  </w:num>
  <w:num w:numId="4" w16cid:durableId="1859851201">
    <w:abstractNumId w:val="4"/>
  </w:num>
  <w:num w:numId="5" w16cid:durableId="331760365">
    <w:abstractNumId w:val="7"/>
  </w:num>
  <w:num w:numId="6" w16cid:durableId="977799886">
    <w:abstractNumId w:val="3"/>
  </w:num>
  <w:num w:numId="7" w16cid:durableId="2130080315">
    <w:abstractNumId w:val="2"/>
  </w:num>
  <w:num w:numId="8" w16cid:durableId="6834331">
    <w:abstractNumId w:val="1"/>
  </w:num>
  <w:num w:numId="9" w16cid:durableId="1329484031">
    <w:abstractNumId w:val="0"/>
  </w:num>
  <w:num w:numId="10" w16cid:durableId="1261796740">
    <w:abstractNumId w:val="12"/>
  </w:num>
  <w:num w:numId="11" w16cid:durableId="1046295886">
    <w:abstractNumId w:val="28"/>
  </w:num>
  <w:num w:numId="12" w16cid:durableId="701051375">
    <w:abstractNumId w:val="15"/>
  </w:num>
  <w:num w:numId="13" w16cid:durableId="1650549918">
    <w:abstractNumId w:val="23"/>
  </w:num>
  <w:num w:numId="14" w16cid:durableId="1413357564">
    <w:abstractNumId w:val="18"/>
  </w:num>
  <w:num w:numId="15" w16cid:durableId="50347174">
    <w:abstractNumId w:val="19"/>
  </w:num>
  <w:num w:numId="16" w16cid:durableId="304622170">
    <w:abstractNumId w:val="29"/>
  </w:num>
  <w:num w:numId="17" w16cid:durableId="727729012">
    <w:abstractNumId w:val="10"/>
  </w:num>
  <w:num w:numId="18" w16cid:durableId="735125192">
    <w:abstractNumId w:val="25"/>
  </w:num>
  <w:num w:numId="19" w16cid:durableId="9963601">
    <w:abstractNumId w:val="22"/>
  </w:num>
  <w:num w:numId="20" w16cid:durableId="1111978721">
    <w:abstractNumId w:val="20"/>
  </w:num>
  <w:num w:numId="21" w16cid:durableId="214661298">
    <w:abstractNumId w:val="26"/>
  </w:num>
  <w:num w:numId="22" w16cid:durableId="379089794">
    <w:abstractNumId w:val="9"/>
  </w:num>
  <w:num w:numId="23" w16cid:durableId="2017028878">
    <w:abstractNumId w:val="13"/>
  </w:num>
  <w:num w:numId="24" w16cid:durableId="2048331626">
    <w:abstractNumId w:val="11"/>
  </w:num>
  <w:num w:numId="25" w16cid:durableId="515971660">
    <w:abstractNumId w:val="30"/>
  </w:num>
  <w:num w:numId="26" w16cid:durableId="251360705">
    <w:abstractNumId w:val="32"/>
  </w:num>
  <w:num w:numId="27" w16cid:durableId="11687447">
    <w:abstractNumId w:val="21"/>
  </w:num>
  <w:num w:numId="28" w16cid:durableId="1935162125">
    <w:abstractNumId w:val="31"/>
  </w:num>
  <w:num w:numId="29" w16cid:durableId="1658224180">
    <w:abstractNumId w:val="14"/>
  </w:num>
  <w:num w:numId="30" w16cid:durableId="548346682">
    <w:abstractNumId w:val="16"/>
  </w:num>
  <w:num w:numId="31" w16cid:durableId="1713647502">
    <w:abstractNumId w:val="24"/>
  </w:num>
  <w:num w:numId="32" w16cid:durableId="1081295617">
    <w:abstractNumId w:val="27"/>
  </w:num>
  <w:num w:numId="33" w16cid:durableId="19624931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84C"/>
    <w:rsid w:val="0006063C"/>
    <w:rsid w:val="00081FF7"/>
    <w:rsid w:val="00123C64"/>
    <w:rsid w:val="0015074B"/>
    <w:rsid w:val="00163B0C"/>
    <w:rsid w:val="001D2C28"/>
    <w:rsid w:val="001D3981"/>
    <w:rsid w:val="0029639D"/>
    <w:rsid w:val="002A1D40"/>
    <w:rsid w:val="00326F90"/>
    <w:rsid w:val="004126A8"/>
    <w:rsid w:val="00525C8B"/>
    <w:rsid w:val="00551B57"/>
    <w:rsid w:val="00587ECF"/>
    <w:rsid w:val="005B3C0E"/>
    <w:rsid w:val="00672944"/>
    <w:rsid w:val="007328AE"/>
    <w:rsid w:val="00741F0A"/>
    <w:rsid w:val="00742D05"/>
    <w:rsid w:val="00793229"/>
    <w:rsid w:val="007B2681"/>
    <w:rsid w:val="007B4B36"/>
    <w:rsid w:val="007D46B6"/>
    <w:rsid w:val="00883B3D"/>
    <w:rsid w:val="008B1CA5"/>
    <w:rsid w:val="00A975F7"/>
    <w:rsid w:val="00AA1C5A"/>
    <w:rsid w:val="00AA1D8D"/>
    <w:rsid w:val="00AD6F77"/>
    <w:rsid w:val="00B47730"/>
    <w:rsid w:val="00BD2B33"/>
    <w:rsid w:val="00C46938"/>
    <w:rsid w:val="00C911A7"/>
    <w:rsid w:val="00C91AC1"/>
    <w:rsid w:val="00CB0664"/>
    <w:rsid w:val="00CF0F89"/>
    <w:rsid w:val="00CF13C7"/>
    <w:rsid w:val="00D367CA"/>
    <w:rsid w:val="00DA1BB8"/>
    <w:rsid w:val="00E8714A"/>
    <w:rsid w:val="00E96FA5"/>
    <w:rsid w:val="00F33415"/>
    <w:rsid w:val="00F576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88771"/>
  <w14:defaultImageDpi w14:val="300"/>
  <w15:docId w15:val="{D3BB4440-DED5-4C74-8278-54B76C09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C91AC1"/>
  </w:style>
  <w:style w:type="paragraph" w:styleId="TOC2">
    <w:name w:val="toc 2"/>
    <w:basedOn w:val="Normal"/>
    <w:next w:val="Normal"/>
    <w:autoRedefine/>
    <w:uiPriority w:val="39"/>
    <w:unhideWhenUsed/>
    <w:rsid w:val="007B2681"/>
    <w:pPr>
      <w:spacing w:after="100"/>
      <w:ind w:left="240"/>
    </w:pPr>
  </w:style>
  <w:style w:type="paragraph" w:styleId="TOC3">
    <w:name w:val="toc 3"/>
    <w:basedOn w:val="Normal"/>
    <w:next w:val="Normal"/>
    <w:autoRedefine/>
    <w:uiPriority w:val="39"/>
    <w:unhideWhenUsed/>
    <w:rsid w:val="007B2681"/>
    <w:pPr>
      <w:spacing w:after="100"/>
      <w:ind w:left="480"/>
    </w:pPr>
  </w:style>
  <w:style w:type="character" w:styleId="Hyperlink">
    <w:name w:val="Hyperlink"/>
    <w:basedOn w:val="DefaultParagraphFont"/>
    <w:uiPriority w:val="99"/>
    <w:unhideWhenUsed/>
    <w:rsid w:val="007B2681"/>
    <w:rPr>
      <w:color w:val="0000FF" w:themeColor="hyperlink"/>
      <w:u w:val="single"/>
    </w:rPr>
  </w:style>
  <w:style w:type="paragraph" w:styleId="NormalWeb">
    <w:name w:val="Normal (Web)"/>
    <w:basedOn w:val="Normal"/>
    <w:uiPriority w:val="99"/>
    <w:unhideWhenUsed/>
    <w:rsid w:val="00E8714A"/>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E871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80262">
      <w:bodyDiv w:val="1"/>
      <w:marLeft w:val="0"/>
      <w:marRight w:val="0"/>
      <w:marTop w:val="0"/>
      <w:marBottom w:val="0"/>
      <w:divBdr>
        <w:top w:val="none" w:sz="0" w:space="0" w:color="auto"/>
        <w:left w:val="none" w:sz="0" w:space="0" w:color="auto"/>
        <w:bottom w:val="none" w:sz="0" w:space="0" w:color="auto"/>
        <w:right w:val="none" w:sz="0" w:space="0" w:color="auto"/>
      </w:divBdr>
    </w:div>
    <w:div w:id="325326583">
      <w:bodyDiv w:val="1"/>
      <w:marLeft w:val="0"/>
      <w:marRight w:val="0"/>
      <w:marTop w:val="0"/>
      <w:marBottom w:val="0"/>
      <w:divBdr>
        <w:top w:val="none" w:sz="0" w:space="0" w:color="auto"/>
        <w:left w:val="none" w:sz="0" w:space="0" w:color="auto"/>
        <w:bottom w:val="none" w:sz="0" w:space="0" w:color="auto"/>
        <w:right w:val="none" w:sz="0" w:space="0" w:color="auto"/>
      </w:divBdr>
    </w:div>
    <w:div w:id="473445667">
      <w:bodyDiv w:val="1"/>
      <w:marLeft w:val="0"/>
      <w:marRight w:val="0"/>
      <w:marTop w:val="0"/>
      <w:marBottom w:val="0"/>
      <w:divBdr>
        <w:top w:val="none" w:sz="0" w:space="0" w:color="auto"/>
        <w:left w:val="none" w:sz="0" w:space="0" w:color="auto"/>
        <w:bottom w:val="none" w:sz="0" w:space="0" w:color="auto"/>
        <w:right w:val="none" w:sz="0" w:space="0" w:color="auto"/>
      </w:divBdr>
      <w:divsChild>
        <w:div w:id="654720899">
          <w:marLeft w:val="0"/>
          <w:marRight w:val="0"/>
          <w:marTop w:val="0"/>
          <w:marBottom w:val="0"/>
          <w:divBdr>
            <w:top w:val="none" w:sz="0" w:space="0" w:color="auto"/>
            <w:left w:val="none" w:sz="0" w:space="0" w:color="auto"/>
            <w:bottom w:val="none" w:sz="0" w:space="0" w:color="auto"/>
            <w:right w:val="none" w:sz="0" w:space="0" w:color="auto"/>
          </w:divBdr>
          <w:divsChild>
            <w:div w:id="17806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3775">
      <w:bodyDiv w:val="1"/>
      <w:marLeft w:val="0"/>
      <w:marRight w:val="0"/>
      <w:marTop w:val="0"/>
      <w:marBottom w:val="0"/>
      <w:divBdr>
        <w:top w:val="none" w:sz="0" w:space="0" w:color="auto"/>
        <w:left w:val="none" w:sz="0" w:space="0" w:color="auto"/>
        <w:bottom w:val="none" w:sz="0" w:space="0" w:color="auto"/>
        <w:right w:val="none" w:sz="0" w:space="0" w:color="auto"/>
      </w:divBdr>
      <w:divsChild>
        <w:div w:id="757213957">
          <w:marLeft w:val="0"/>
          <w:marRight w:val="0"/>
          <w:marTop w:val="0"/>
          <w:marBottom w:val="0"/>
          <w:divBdr>
            <w:top w:val="none" w:sz="0" w:space="0" w:color="auto"/>
            <w:left w:val="none" w:sz="0" w:space="0" w:color="auto"/>
            <w:bottom w:val="none" w:sz="0" w:space="0" w:color="auto"/>
            <w:right w:val="none" w:sz="0" w:space="0" w:color="auto"/>
          </w:divBdr>
        </w:div>
        <w:div w:id="2090499748">
          <w:marLeft w:val="0"/>
          <w:marRight w:val="0"/>
          <w:marTop w:val="0"/>
          <w:marBottom w:val="0"/>
          <w:divBdr>
            <w:top w:val="none" w:sz="0" w:space="0" w:color="auto"/>
            <w:left w:val="none" w:sz="0" w:space="0" w:color="auto"/>
            <w:bottom w:val="none" w:sz="0" w:space="0" w:color="auto"/>
            <w:right w:val="none" w:sz="0" w:space="0" w:color="auto"/>
          </w:divBdr>
        </w:div>
        <w:div w:id="733313769">
          <w:marLeft w:val="0"/>
          <w:marRight w:val="0"/>
          <w:marTop w:val="0"/>
          <w:marBottom w:val="0"/>
          <w:divBdr>
            <w:top w:val="none" w:sz="0" w:space="0" w:color="auto"/>
            <w:left w:val="none" w:sz="0" w:space="0" w:color="auto"/>
            <w:bottom w:val="none" w:sz="0" w:space="0" w:color="auto"/>
            <w:right w:val="none" w:sz="0" w:space="0" w:color="auto"/>
          </w:divBdr>
        </w:div>
        <w:div w:id="872501546">
          <w:marLeft w:val="0"/>
          <w:marRight w:val="0"/>
          <w:marTop w:val="0"/>
          <w:marBottom w:val="0"/>
          <w:divBdr>
            <w:top w:val="none" w:sz="0" w:space="0" w:color="auto"/>
            <w:left w:val="none" w:sz="0" w:space="0" w:color="auto"/>
            <w:bottom w:val="none" w:sz="0" w:space="0" w:color="auto"/>
            <w:right w:val="none" w:sz="0" w:space="0" w:color="auto"/>
          </w:divBdr>
        </w:div>
        <w:div w:id="633104359">
          <w:marLeft w:val="0"/>
          <w:marRight w:val="0"/>
          <w:marTop w:val="0"/>
          <w:marBottom w:val="0"/>
          <w:divBdr>
            <w:top w:val="none" w:sz="0" w:space="0" w:color="auto"/>
            <w:left w:val="none" w:sz="0" w:space="0" w:color="auto"/>
            <w:bottom w:val="none" w:sz="0" w:space="0" w:color="auto"/>
            <w:right w:val="none" w:sz="0" w:space="0" w:color="auto"/>
          </w:divBdr>
        </w:div>
        <w:div w:id="1105619229">
          <w:marLeft w:val="0"/>
          <w:marRight w:val="0"/>
          <w:marTop w:val="0"/>
          <w:marBottom w:val="0"/>
          <w:divBdr>
            <w:top w:val="none" w:sz="0" w:space="0" w:color="auto"/>
            <w:left w:val="none" w:sz="0" w:space="0" w:color="auto"/>
            <w:bottom w:val="none" w:sz="0" w:space="0" w:color="auto"/>
            <w:right w:val="none" w:sz="0" w:space="0" w:color="auto"/>
          </w:divBdr>
        </w:div>
      </w:divsChild>
    </w:div>
    <w:div w:id="814296021">
      <w:bodyDiv w:val="1"/>
      <w:marLeft w:val="0"/>
      <w:marRight w:val="0"/>
      <w:marTop w:val="0"/>
      <w:marBottom w:val="0"/>
      <w:divBdr>
        <w:top w:val="none" w:sz="0" w:space="0" w:color="auto"/>
        <w:left w:val="none" w:sz="0" w:space="0" w:color="auto"/>
        <w:bottom w:val="none" w:sz="0" w:space="0" w:color="auto"/>
        <w:right w:val="none" w:sz="0" w:space="0" w:color="auto"/>
      </w:divBdr>
      <w:divsChild>
        <w:div w:id="407923404">
          <w:marLeft w:val="0"/>
          <w:marRight w:val="0"/>
          <w:marTop w:val="0"/>
          <w:marBottom w:val="0"/>
          <w:divBdr>
            <w:top w:val="none" w:sz="0" w:space="0" w:color="auto"/>
            <w:left w:val="none" w:sz="0" w:space="0" w:color="auto"/>
            <w:bottom w:val="none" w:sz="0" w:space="0" w:color="auto"/>
            <w:right w:val="none" w:sz="0" w:space="0" w:color="auto"/>
          </w:divBdr>
          <w:divsChild>
            <w:div w:id="1439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6598">
      <w:bodyDiv w:val="1"/>
      <w:marLeft w:val="0"/>
      <w:marRight w:val="0"/>
      <w:marTop w:val="0"/>
      <w:marBottom w:val="0"/>
      <w:divBdr>
        <w:top w:val="none" w:sz="0" w:space="0" w:color="auto"/>
        <w:left w:val="none" w:sz="0" w:space="0" w:color="auto"/>
        <w:bottom w:val="none" w:sz="0" w:space="0" w:color="auto"/>
        <w:right w:val="none" w:sz="0" w:space="0" w:color="auto"/>
      </w:divBdr>
      <w:divsChild>
        <w:div w:id="499589884">
          <w:marLeft w:val="0"/>
          <w:marRight w:val="0"/>
          <w:marTop w:val="0"/>
          <w:marBottom w:val="0"/>
          <w:divBdr>
            <w:top w:val="none" w:sz="0" w:space="0" w:color="auto"/>
            <w:left w:val="none" w:sz="0" w:space="0" w:color="auto"/>
            <w:bottom w:val="none" w:sz="0" w:space="0" w:color="auto"/>
            <w:right w:val="none" w:sz="0" w:space="0" w:color="auto"/>
          </w:divBdr>
        </w:div>
        <w:div w:id="740372320">
          <w:marLeft w:val="0"/>
          <w:marRight w:val="0"/>
          <w:marTop w:val="0"/>
          <w:marBottom w:val="0"/>
          <w:divBdr>
            <w:top w:val="none" w:sz="0" w:space="0" w:color="auto"/>
            <w:left w:val="none" w:sz="0" w:space="0" w:color="auto"/>
            <w:bottom w:val="none" w:sz="0" w:space="0" w:color="auto"/>
            <w:right w:val="none" w:sz="0" w:space="0" w:color="auto"/>
          </w:divBdr>
        </w:div>
        <w:div w:id="2095661267">
          <w:marLeft w:val="0"/>
          <w:marRight w:val="0"/>
          <w:marTop w:val="0"/>
          <w:marBottom w:val="0"/>
          <w:divBdr>
            <w:top w:val="none" w:sz="0" w:space="0" w:color="auto"/>
            <w:left w:val="none" w:sz="0" w:space="0" w:color="auto"/>
            <w:bottom w:val="none" w:sz="0" w:space="0" w:color="auto"/>
            <w:right w:val="none" w:sz="0" w:space="0" w:color="auto"/>
          </w:divBdr>
        </w:div>
        <w:div w:id="147983267">
          <w:marLeft w:val="0"/>
          <w:marRight w:val="0"/>
          <w:marTop w:val="0"/>
          <w:marBottom w:val="0"/>
          <w:divBdr>
            <w:top w:val="none" w:sz="0" w:space="0" w:color="auto"/>
            <w:left w:val="none" w:sz="0" w:space="0" w:color="auto"/>
            <w:bottom w:val="none" w:sz="0" w:space="0" w:color="auto"/>
            <w:right w:val="none" w:sz="0" w:space="0" w:color="auto"/>
          </w:divBdr>
        </w:div>
        <w:div w:id="2126341219">
          <w:marLeft w:val="0"/>
          <w:marRight w:val="0"/>
          <w:marTop w:val="0"/>
          <w:marBottom w:val="0"/>
          <w:divBdr>
            <w:top w:val="none" w:sz="0" w:space="0" w:color="auto"/>
            <w:left w:val="none" w:sz="0" w:space="0" w:color="auto"/>
            <w:bottom w:val="none" w:sz="0" w:space="0" w:color="auto"/>
            <w:right w:val="none" w:sz="0" w:space="0" w:color="auto"/>
          </w:divBdr>
        </w:div>
        <w:div w:id="1871144295">
          <w:marLeft w:val="0"/>
          <w:marRight w:val="0"/>
          <w:marTop w:val="0"/>
          <w:marBottom w:val="0"/>
          <w:divBdr>
            <w:top w:val="none" w:sz="0" w:space="0" w:color="auto"/>
            <w:left w:val="none" w:sz="0" w:space="0" w:color="auto"/>
            <w:bottom w:val="none" w:sz="0" w:space="0" w:color="auto"/>
            <w:right w:val="none" w:sz="0" w:space="0" w:color="auto"/>
          </w:divBdr>
        </w:div>
        <w:div w:id="1437360368">
          <w:marLeft w:val="0"/>
          <w:marRight w:val="0"/>
          <w:marTop w:val="0"/>
          <w:marBottom w:val="0"/>
          <w:divBdr>
            <w:top w:val="none" w:sz="0" w:space="0" w:color="auto"/>
            <w:left w:val="none" w:sz="0" w:space="0" w:color="auto"/>
            <w:bottom w:val="none" w:sz="0" w:space="0" w:color="auto"/>
            <w:right w:val="none" w:sz="0" w:space="0" w:color="auto"/>
          </w:divBdr>
        </w:div>
        <w:div w:id="1767538322">
          <w:marLeft w:val="0"/>
          <w:marRight w:val="0"/>
          <w:marTop w:val="0"/>
          <w:marBottom w:val="0"/>
          <w:divBdr>
            <w:top w:val="none" w:sz="0" w:space="0" w:color="auto"/>
            <w:left w:val="none" w:sz="0" w:space="0" w:color="auto"/>
            <w:bottom w:val="none" w:sz="0" w:space="0" w:color="auto"/>
            <w:right w:val="none" w:sz="0" w:space="0" w:color="auto"/>
          </w:divBdr>
        </w:div>
        <w:div w:id="1456749837">
          <w:marLeft w:val="0"/>
          <w:marRight w:val="0"/>
          <w:marTop w:val="0"/>
          <w:marBottom w:val="0"/>
          <w:divBdr>
            <w:top w:val="none" w:sz="0" w:space="0" w:color="auto"/>
            <w:left w:val="none" w:sz="0" w:space="0" w:color="auto"/>
            <w:bottom w:val="none" w:sz="0" w:space="0" w:color="auto"/>
            <w:right w:val="none" w:sz="0" w:space="0" w:color="auto"/>
          </w:divBdr>
        </w:div>
        <w:div w:id="861013420">
          <w:marLeft w:val="0"/>
          <w:marRight w:val="0"/>
          <w:marTop w:val="0"/>
          <w:marBottom w:val="0"/>
          <w:divBdr>
            <w:top w:val="none" w:sz="0" w:space="0" w:color="auto"/>
            <w:left w:val="none" w:sz="0" w:space="0" w:color="auto"/>
            <w:bottom w:val="none" w:sz="0" w:space="0" w:color="auto"/>
            <w:right w:val="none" w:sz="0" w:space="0" w:color="auto"/>
          </w:divBdr>
        </w:div>
        <w:div w:id="433062080">
          <w:marLeft w:val="0"/>
          <w:marRight w:val="0"/>
          <w:marTop w:val="0"/>
          <w:marBottom w:val="0"/>
          <w:divBdr>
            <w:top w:val="none" w:sz="0" w:space="0" w:color="auto"/>
            <w:left w:val="none" w:sz="0" w:space="0" w:color="auto"/>
            <w:bottom w:val="none" w:sz="0" w:space="0" w:color="auto"/>
            <w:right w:val="none" w:sz="0" w:space="0" w:color="auto"/>
          </w:divBdr>
        </w:div>
        <w:div w:id="1393235420">
          <w:marLeft w:val="0"/>
          <w:marRight w:val="0"/>
          <w:marTop w:val="0"/>
          <w:marBottom w:val="0"/>
          <w:divBdr>
            <w:top w:val="none" w:sz="0" w:space="0" w:color="auto"/>
            <w:left w:val="none" w:sz="0" w:space="0" w:color="auto"/>
            <w:bottom w:val="none" w:sz="0" w:space="0" w:color="auto"/>
            <w:right w:val="none" w:sz="0" w:space="0" w:color="auto"/>
          </w:divBdr>
        </w:div>
      </w:divsChild>
    </w:div>
    <w:div w:id="1071466279">
      <w:bodyDiv w:val="1"/>
      <w:marLeft w:val="0"/>
      <w:marRight w:val="0"/>
      <w:marTop w:val="0"/>
      <w:marBottom w:val="0"/>
      <w:divBdr>
        <w:top w:val="none" w:sz="0" w:space="0" w:color="auto"/>
        <w:left w:val="none" w:sz="0" w:space="0" w:color="auto"/>
        <w:bottom w:val="none" w:sz="0" w:space="0" w:color="auto"/>
        <w:right w:val="none" w:sz="0" w:space="0" w:color="auto"/>
      </w:divBdr>
    </w:div>
    <w:div w:id="1159922026">
      <w:bodyDiv w:val="1"/>
      <w:marLeft w:val="0"/>
      <w:marRight w:val="0"/>
      <w:marTop w:val="0"/>
      <w:marBottom w:val="0"/>
      <w:divBdr>
        <w:top w:val="none" w:sz="0" w:space="0" w:color="auto"/>
        <w:left w:val="none" w:sz="0" w:space="0" w:color="auto"/>
        <w:bottom w:val="none" w:sz="0" w:space="0" w:color="auto"/>
        <w:right w:val="none" w:sz="0" w:space="0" w:color="auto"/>
      </w:divBdr>
      <w:divsChild>
        <w:div w:id="763645786">
          <w:marLeft w:val="0"/>
          <w:marRight w:val="0"/>
          <w:marTop w:val="0"/>
          <w:marBottom w:val="0"/>
          <w:divBdr>
            <w:top w:val="none" w:sz="0" w:space="0" w:color="auto"/>
            <w:left w:val="none" w:sz="0" w:space="0" w:color="auto"/>
            <w:bottom w:val="none" w:sz="0" w:space="0" w:color="auto"/>
            <w:right w:val="none" w:sz="0" w:space="0" w:color="auto"/>
          </w:divBdr>
        </w:div>
        <w:div w:id="1099301713">
          <w:marLeft w:val="0"/>
          <w:marRight w:val="0"/>
          <w:marTop w:val="0"/>
          <w:marBottom w:val="0"/>
          <w:divBdr>
            <w:top w:val="none" w:sz="0" w:space="0" w:color="auto"/>
            <w:left w:val="none" w:sz="0" w:space="0" w:color="auto"/>
            <w:bottom w:val="none" w:sz="0" w:space="0" w:color="auto"/>
            <w:right w:val="none" w:sz="0" w:space="0" w:color="auto"/>
          </w:divBdr>
        </w:div>
        <w:div w:id="860970243">
          <w:marLeft w:val="0"/>
          <w:marRight w:val="0"/>
          <w:marTop w:val="0"/>
          <w:marBottom w:val="0"/>
          <w:divBdr>
            <w:top w:val="none" w:sz="0" w:space="0" w:color="auto"/>
            <w:left w:val="none" w:sz="0" w:space="0" w:color="auto"/>
            <w:bottom w:val="none" w:sz="0" w:space="0" w:color="auto"/>
            <w:right w:val="none" w:sz="0" w:space="0" w:color="auto"/>
          </w:divBdr>
        </w:div>
        <w:div w:id="290525905">
          <w:marLeft w:val="0"/>
          <w:marRight w:val="0"/>
          <w:marTop w:val="0"/>
          <w:marBottom w:val="0"/>
          <w:divBdr>
            <w:top w:val="none" w:sz="0" w:space="0" w:color="auto"/>
            <w:left w:val="none" w:sz="0" w:space="0" w:color="auto"/>
            <w:bottom w:val="none" w:sz="0" w:space="0" w:color="auto"/>
            <w:right w:val="none" w:sz="0" w:space="0" w:color="auto"/>
          </w:divBdr>
        </w:div>
        <w:div w:id="794327019">
          <w:marLeft w:val="0"/>
          <w:marRight w:val="0"/>
          <w:marTop w:val="0"/>
          <w:marBottom w:val="0"/>
          <w:divBdr>
            <w:top w:val="none" w:sz="0" w:space="0" w:color="auto"/>
            <w:left w:val="none" w:sz="0" w:space="0" w:color="auto"/>
            <w:bottom w:val="none" w:sz="0" w:space="0" w:color="auto"/>
            <w:right w:val="none" w:sz="0" w:space="0" w:color="auto"/>
          </w:divBdr>
        </w:div>
        <w:div w:id="453717457">
          <w:marLeft w:val="0"/>
          <w:marRight w:val="0"/>
          <w:marTop w:val="0"/>
          <w:marBottom w:val="0"/>
          <w:divBdr>
            <w:top w:val="none" w:sz="0" w:space="0" w:color="auto"/>
            <w:left w:val="none" w:sz="0" w:space="0" w:color="auto"/>
            <w:bottom w:val="none" w:sz="0" w:space="0" w:color="auto"/>
            <w:right w:val="none" w:sz="0" w:space="0" w:color="auto"/>
          </w:divBdr>
        </w:div>
      </w:divsChild>
    </w:div>
    <w:div w:id="1238244180">
      <w:bodyDiv w:val="1"/>
      <w:marLeft w:val="0"/>
      <w:marRight w:val="0"/>
      <w:marTop w:val="0"/>
      <w:marBottom w:val="0"/>
      <w:divBdr>
        <w:top w:val="none" w:sz="0" w:space="0" w:color="auto"/>
        <w:left w:val="none" w:sz="0" w:space="0" w:color="auto"/>
        <w:bottom w:val="none" w:sz="0" w:space="0" w:color="auto"/>
        <w:right w:val="none" w:sz="0" w:space="0" w:color="auto"/>
      </w:divBdr>
    </w:div>
    <w:div w:id="1246525921">
      <w:bodyDiv w:val="1"/>
      <w:marLeft w:val="0"/>
      <w:marRight w:val="0"/>
      <w:marTop w:val="0"/>
      <w:marBottom w:val="0"/>
      <w:divBdr>
        <w:top w:val="none" w:sz="0" w:space="0" w:color="auto"/>
        <w:left w:val="none" w:sz="0" w:space="0" w:color="auto"/>
        <w:bottom w:val="none" w:sz="0" w:space="0" w:color="auto"/>
        <w:right w:val="none" w:sz="0" w:space="0" w:color="auto"/>
      </w:divBdr>
      <w:divsChild>
        <w:div w:id="1409304435">
          <w:marLeft w:val="0"/>
          <w:marRight w:val="0"/>
          <w:marTop w:val="0"/>
          <w:marBottom w:val="0"/>
          <w:divBdr>
            <w:top w:val="none" w:sz="0" w:space="0" w:color="auto"/>
            <w:left w:val="none" w:sz="0" w:space="0" w:color="auto"/>
            <w:bottom w:val="none" w:sz="0" w:space="0" w:color="auto"/>
            <w:right w:val="none" w:sz="0" w:space="0" w:color="auto"/>
          </w:divBdr>
        </w:div>
        <w:div w:id="659775806">
          <w:marLeft w:val="0"/>
          <w:marRight w:val="0"/>
          <w:marTop w:val="0"/>
          <w:marBottom w:val="0"/>
          <w:divBdr>
            <w:top w:val="none" w:sz="0" w:space="0" w:color="auto"/>
            <w:left w:val="none" w:sz="0" w:space="0" w:color="auto"/>
            <w:bottom w:val="none" w:sz="0" w:space="0" w:color="auto"/>
            <w:right w:val="none" w:sz="0" w:space="0" w:color="auto"/>
          </w:divBdr>
        </w:div>
        <w:div w:id="343823499">
          <w:marLeft w:val="0"/>
          <w:marRight w:val="0"/>
          <w:marTop w:val="0"/>
          <w:marBottom w:val="0"/>
          <w:divBdr>
            <w:top w:val="none" w:sz="0" w:space="0" w:color="auto"/>
            <w:left w:val="none" w:sz="0" w:space="0" w:color="auto"/>
            <w:bottom w:val="none" w:sz="0" w:space="0" w:color="auto"/>
            <w:right w:val="none" w:sz="0" w:space="0" w:color="auto"/>
          </w:divBdr>
        </w:div>
        <w:div w:id="1806463274">
          <w:marLeft w:val="0"/>
          <w:marRight w:val="0"/>
          <w:marTop w:val="0"/>
          <w:marBottom w:val="0"/>
          <w:divBdr>
            <w:top w:val="none" w:sz="0" w:space="0" w:color="auto"/>
            <w:left w:val="none" w:sz="0" w:space="0" w:color="auto"/>
            <w:bottom w:val="none" w:sz="0" w:space="0" w:color="auto"/>
            <w:right w:val="none" w:sz="0" w:space="0" w:color="auto"/>
          </w:divBdr>
        </w:div>
        <w:div w:id="2115704456">
          <w:marLeft w:val="0"/>
          <w:marRight w:val="0"/>
          <w:marTop w:val="0"/>
          <w:marBottom w:val="0"/>
          <w:divBdr>
            <w:top w:val="none" w:sz="0" w:space="0" w:color="auto"/>
            <w:left w:val="none" w:sz="0" w:space="0" w:color="auto"/>
            <w:bottom w:val="none" w:sz="0" w:space="0" w:color="auto"/>
            <w:right w:val="none" w:sz="0" w:space="0" w:color="auto"/>
          </w:divBdr>
        </w:div>
        <w:div w:id="820193259">
          <w:marLeft w:val="0"/>
          <w:marRight w:val="0"/>
          <w:marTop w:val="0"/>
          <w:marBottom w:val="0"/>
          <w:divBdr>
            <w:top w:val="none" w:sz="0" w:space="0" w:color="auto"/>
            <w:left w:val="none" w:sz="0" w:space="0" w:color="auto"/>
            <w:bottom w:val="none" w:sz="0" w:space="0" w:color="auto"/>
            <w:right w:val="none" w:sz="0" w:space="0" w:color="auto"/>
          </w:divBdr>
        </w:div>
        <w:div w:id="1710908526">
          <w:marLeft w:val="0"/>
          <w:marRight w:val="0"/>
          <w:marTop w:val="0"/>
          <w:marBottom w:val="0"/>
          <w:divBdr>
            <w:top w:val="none" w:sz="0" w:space="0" w:color="auto"/>
            <w:left w:val="none" w:sz="0" w:space="0" w:color="auto"/>
            <w:bottom w:val="none" w:sz="0" w:space="0" w:color="auto"/>
            <w:right w:val="none" w:sz="0" w:space="0" w:color="auto"/>
          </w:divBdr>
        </w:div>
        <w:div w:id="67388370">
          <w:marLeft w:val="0"/>
          <w:marRight w:val="0"/>
          <w:marTop w:val="0"/>
          <w:marBottom w:val="0"/>
          <w:divBdr>
            <w:top w:val="none" w:sz="0" w:space="0" w:color="auto"/>
            <w:left w:val="none" w:sz="0" w:space="0" w:color="auto"/>
            <w:bottom w:val="none" w:sz="0" w:space="0" w:color="auto"/>
            <w:right w:val="none" w:sz="0" w:space="0" w:color="auto"/>
          </w:divBdr>
        </w:div>
        <w:div w:id="1888835244">
          <w:marLeft w:val="0"/>
          <w:marRight w:val="0"/>
          <w:marTop w:val="0"/>
          <w:marBottom w:val="0"/>
          <w:divBdr>
            <w:top w:val="none" w:sz="0" w:space="0" w:color="auto"/>
            <w:left w:val="none" w:sz="0" w:space="0" w:color="auto"/>
            <w:bottom w:val="none" w:sz="0" w:space="0" w:color="auto"/>
            <w:right w:val="none" w:sz="0" w:space="0" w:color="auto"/>
          </w:divBdr>
        </w:div>
        <w:div w:id="915628176">
          <w:marLeft w:val="0"/>
          <w:marRight w:val="0"/>
          <w:marTop w:val="0"/>
          <w:marBottom w:val="0"/>
          <w:divBdr>
            <w:top w:val="none" w:sz="0" w:space="0" w:color="auto"/>
            <w:left w:val="none" w:sz="0" w:space="0" w:color="auto"/>
            <w:bottom w:val="none" w:sz="0" w:space="0" w:color="auto"/>
            <w:right w:val="none" w:sz="0" w:space="0" w:color="auto"/>
          </w:divBdr>
        </w:div>
        <w:div w:id="578101733">
          <w:marLeft w:val="0"/>
          <w:marRight w:val="0"/>
          <w:marTop w:val="0"/>
          <w:marBottom w:val="0"/>
          <w:divBdr>
            <w:top w:val="none" w:sz="0" w:space="0" w:color="auto"/>
            <w:left w:val="none" w:sz="0" w:space="0" w:color="auto"/>
            <w:bottom w:val="none" w:sz="0" w:space="0" w:color="auto"/>
            <w:right w:val="none" w:sz="0" w:space="0" w:color="auto"/>
          </w:divBdr>
        </w:div>
        <w:div w:id="1323393516">
          <w:marLeft w:val="0"/>
          <w:marRight w:val="0"/>
          <w:marTop w:val="0"/>
          <w:marBottom w:val="0"/>
          <w:divBdr>
            <w:top w:val="none" w:sz="0" w:space="0" w:color="auto"/>
            <w:left w:val="none" w:sz="0" w:space="0" w:color="auto"/>
            <w:bottom w:val="none" w:sz="0" w:space="0" w:color="auto"/>
            <w:right w:val="none" w:sz="0" w:space="0" w:color="auto"/>
          </w:divBdr>
        </w:div>
      </w:divsChild>
    </w:div>
    <w:div w:id="1255432449">
      <w:bodyDiv w:val="1"/>
      <w:marLeft w:val="0"/>
      <w:marRight w:val="0"/>
      <w:marTop w:val="0"/>
      <w:marBottom w:val="0"/>
      <w:divBdr>
        <w:top w:val="none" w:sz="0" w:space="0" w:color="auto"/>
        <w:left w:val="none" w:sz="0" w:space="0" w:color="auto"/>
        <w:bottom w:val="none" w:sz="0" w:space="0" w:color="auto"/>
        <w:right w:val="none" w:sz="0" w:space="0" w:color="auto"/>
      </w:divBdr>
    </w:div>
    <w:div w:id="1269000318">
      <w:bodyDiv w:val="1"/>
      <w:marLeft w:val="0"/>
      <w:marRight w:val="0"/>
      <w:marTop w:val="0"/>
      <w:marBottom w:val="0"/>
      <w:divBdr>
        <w:top w:val="none" w:sz="0" w:space="0" w:color="auto"/>
        <w:left w:val="none" w:sz="0" w:space="0" w:color="auto"/>
        <w:bottom w:val="none" w:sz="0" w:space="0" w:color="auto"/>
        <w:right w:val="none" w:sz="0" w:space="0" w:color="auto"/>
      </w:divBdr>
      <w:divsChild>
        <w:div w:id="79376402">
          <w:marLeft w:val="0"/>
          <w:marRight w:val="0"/>
          <w:marTop w:val="0"/>
          <w:marBottom w:val="0"/>
          <w:divBdr>
            <w:top w:val="none" w:sz="0" w:space="0" w:color="auto"/>
            <w:left w:val="none" w:sz="0" w:space="0" w:color="auto"/>
            <w:bottom w:val="none" w:sz="0" w:space="0" w:color="auto"/>
            <w:right w:val="none" w:sz="0" w:space="0" w:color="auto"/>
          </w:divBdr>
        </w:div>
        <w:div w:id="971442654">
          <w:marLeft w:val="0"/>
          <w:marRight w:val="0"/>
          <w:marTop w:val="0"/>
          <w:marBottom w:val="0"/>
          <w:divBdr>
            <w:top w:val="none" w:sz="0" w:space="0" w:color="auto"/>
            <w:left w:val="none" w:sz="0" w:space="0" w:color="auto"/>
            <w:bottom w:val="none" w:sz="0" w:space="0" w:color="auto"/>
            <w:right w:val="none" w:sz="0" w:space="0" w:color="auto"/>
          </w:divBdr>
        </w:div>
        <w:div w:id="636759213">
          <w:marLeft w:val="0"/>
          <w:marRight w:val="0"/>
          <w:marTop w:val="0"/>
          <w:marBottom w:val="0"/>
          <w:divBdr>
            <w:top w:val="none" w:sz="0" w:space="0" w:color="auto"/>
            <w:left w:val="none" w:sz="0" w:space="0" w:color="auto"/>
            <w:bottom w:val="none" w:sz="0" w:space="0" w:color="auto"/>
            <w:right w:val="none" w:sz="0" w:space="0" w:color="auto"/>
          </w:divBdr>
        </w:div>
        <w:div w:id="1806660619">
          <w:marLeft w:val="0"/>
          <w:marRight w:val="0"/>
          <w:marTop w:val="0"/>
          <w:marBottom w:val="0"/>
          <w:divBdr>
            <w:top w:val="none" w:sz="0" w:space="0" w:color="auto"/>
            <w:left w:val="none" w:sz="0" w:space="0" w:color="auto"/>
            <w:bottom w:val="none" w:sz="0" w:space="0" w:color="auto"/>
            <w:right w:val="none" w:sz="0" w:space="0" w:color="auto"/>
          </w:divBdr>
        </w:div>
        <w:div w:id="2039238664">
          <w:marLeft w:val="0"/>
          <w:marRight w:val="0"/>
          <w:marTop w:val="0"/>
          <w:marBottom w:val="0"/>
          <w:divBdr>
            <w:top w:val="none" w:sz="0" w:space="0" w:color="auto"/>
            <w:left w:val="none" w:sz="0" w:space="0" w:color="auto"/>
            <w:bottom w:val="none" w:sz="0" w:space="0" w:color="auto"/>
            <w:right w:val="none" w:sz="0" w:space="0" w:color="auto"/>
          </w:divBdr>
        </w:div>
        <w:div w:id="1029530490">
          <w:marLeft w:val="0"/>
          <w:marRight w:val="0"/>
          <w:marTop w:val="0"/>
          <w:marBottom w:val="0"/>
          <w:divBdr>
            <w:top w:val="none" w:sz="0" w:space="0" w:color="auto"/>
            <w:left w:val="none" w:sz="0" w:space="0" w:color="auto"/>
            <w:bottom w:val="none" w:sz="0" w:space="0" w:color="auto"/>
            <w:right w:val="none" w:sz="0" w:space="0" w:color="auto"/>
          </w:divBdr>
        </w:div>
        <w:div w:id="1826511778">
          <w:marLeft w:val="0"/>
          <w:marRight w:val="0"/>
          <w:marTop w:val="0"/>
          <w:marBottom w:val="0"/>
          <w:divBdr>
            <w:top w:val="none" w:sz="0" w:space="0" w:color="auto"/>
            <w:left w:val="none" w:sz="0" w:space="0" w:color="auto"/>
            <w:bottom w:val="none" w:sz="0" w:space="0" w:color="auto"/>
            <w:right w:val="none" w:sz="0" w:space="0" w:color="auto"/>
          </w:divBdr>
        </w:div>
        <w:div w:id="3212167">
          <w:marLeft w:val="0"/>
          <w:marRight w:val="0"/>
          <w:marTop w:val="0"/>
          <w:marBottom w:val="0"/>
          <w:divBdr>
            <w:top w:val="none" w:sz="0" w:space="0" w:color="auto"/>
            <w:left w:val="none" w:sz="0" w:space="0" w:color="auto"/>
            <w:bottom w:val="none" w:sz="0" w:space="0" w:color="auto"/>
            <w:right w:val="none" w:sz="0" w:space="0" w:color="auto"/>
          </w:divBdr>
        </w:div>
        <w:div w:id="1390689206">
          <w:marLeft w:val="0"/>
          <w:marRight w:val="0"/>
          <w:marTop w:val="0"/>
          <w:marBottom w:val="0"/>
          <w:divBdr>
            <w:top w:val="none" w:sz="0" w:space="0" w:color="auto"/>
            <w:left w:val="none" w:sz="0" w:space="0" w:color="auto"/>
            <w:bottom w:val="none" w:sz="0" w:space="0" w:color="auto"/>
            <w:right w:val="none" w:sz="0" w:space="0" w:color="auto"/>
          </w:divBdr>
        </w:div>
        <w:div w:id="1617521154">
          <w:marLeft w:val="0"/>
          <w:marRight w:val="0"/>
          <w:marTop w:val="0"/>
          <w:marBottom w:val="0"/>
          <w:divBdr>
            <w:top w:val="none" w:sz="0" w:space="0" w:color="auto"/>
            <w:left w:val="none" w:sz="0" w:space="0" w:color="auto"/>
            <w:bottom w:val="none" w:sz="0" w:space="0" w:color="auto"/>
            <w:right w:val="none" w:sz="0" w:space="0" w:color="auto"/>
          </w:divBdr>
        </w:div>
        <w:div w:id="1944025503">
          <w:marLeft w:val="0"/>
          <w:marRight w:val="0"/>
          <w:marTop w:val="0"/>
          <w:marBottom w:val="0"/>
          <w:divBdr>
            <w:top w:val="none" w:sz="0" w:space="0" w:color="auto"/>
            <w:left w:val="none" w:sz="0" w:space="0" w:color="auto"/>
            <w:bottom w:val="none" w:sz="0" w:space="0" w:color="auto"/>
            <w:right w:val="none" w:sz="0" w:space="0" w:color="auto"/>
          </w:divBdr>
        </w:div>
        <w:div w:id="1681740567">
          <w:marLeft w:val="0"/>
          <w:marRight w:val="0"/>
          <w:marTop w:val="0"/>
          <w:marBottom w:val="0"/>
          <w:divBdr>
            <w:top w:val="none" w:sz="0" w:space="0" w:color="auto"/>
            <w:left w:val="none" w:sz="0" w:space="0" w:color="auto"/>
            <w:bottom w:val="none" w:sz="0" w:space="0" w:color="auto"/>
            <w:right w:val="none" w:sz="0" w:space="0" w:color="auto"/>
          </w:divBdr>
        </w:div>
      </w:divsChild>
    </w:div>
    <w:div w:id="1356954644">
      <w:bodyDiv w:val="1"/>
      <w:marLeft w:val="0"/>
      <w:marRight w:val="0"/>
      <w:marTop w:val="0"/>
      <w:marBottom w:val="0"/>
      <w:divBdr>
        <w:top w:val="none" w:sz="0" w:space="0" w:color="auto"/>
        <w:left w:val="none" w:sz="0" w:space="0" w:color="auto"/>
        <w:bottom w:val="none" w:sz="0" w:space="0" w:color="auto"/>
        <w:right w:val="none" w:sz="0" w:space="0" w:color="auto"/>
      </w:divBdr>
      <w:divsChild>
        <w:div w:id="943804312">
          <w:marLeft w:val="0"/>
          <w:marRight w:val="0"/>
          <w:marTop w:val="0"/>
          <w:marBottom w:val="0"/>
          <w:divBdr>
            <w:top w:val="none" w:sz="0" w:space="0" w:color="auto"/>
            <w:left w:val="none" w:sz="0" w:space="0" w:color="auto"/>
            <w:bottom w:val="none" w:sz="0" w:space="0" w:color="auto"/>
            <w:right w:val="none" w:sz="0" w:space="0" w:color="auto"/>
          </w:divBdr>
        </w:div>
        <w:div w:id="174658283">
          <w:marLeft w:val="0"/>
          <w:marRight w:val="0"/>
          <w:marTop w:val="0"/>
          <w:marBottom w:val="0"/>
          <w:divBdr>
            <w:top w:val="none" w:sz="0" w:space="0" w:color="auto"/>
            <w:left w:val="none" w:sz="0" w:space="0" w:color="auto"/>
            <w:bottom w:val="none" w:sz="0" w:space="0" w:color="auto"/>
            <w:right w:val="none" w:sz="0" w:space="0" w:color="auto"/>
          </w:divBdr>
        </w:div>
        <w:div w:id="2097166155">
          <w:marLeft w:val="0"/>
          <w:marRight w:val="0"/>
          <w:marTop w:val="0"/>
          <w:marBottom w:val="0"/>
          <w:divBdr>
            <w:top w:val="none" w:sz="0" w:space="0" w:color="auto"/>
            <w:left w:val="none" w:sz="0" w:space="0" w:color="auto"/>
            <w:bottom w:val="none" w:sz="0" w:space="0" w:color="auto"/>
            <w:right w:val="none" w:sz="0" w:space="0" w:color="auto"/>
          </w:divBdr>
        </w:div>
        <w:div w:id="1797869812">
          <w:marLeft w:val="0"/>
          <w:marRight w:val="0"/>
          <w:marTop w:val="0"/>
          <w:marBottom w:val="0"/>
          <w:divBdr>
            <w:top w:val="none" w:sz="0" w:space="0" w:color="auto"/>
            <w:left w:val="none" w:sz="0" w:space="0" w:color="auto"/>
            <w:bottom w:val="none" w:sz="0" w:space="0" w:color="auto"/>
            <w:right w:val="none" w:sz="0" w:space="0" w:color="auto"/>
          </w:divBdr>
        </w:div>
        <w:div w:id="510264211">
          <w:marLeft w:val="0"/>
          <w:marRight w:val="0"/>
          <w:marTop w:val="0"/>
          <w:marBottom w:val="0"/>
          <w:divBdr>
            <w:top w:val="none" w:sz="0" w:space="0" w:color="auto"/>
            <w:left w:val="none" w:sz="0" w:space="0" w:color="auto"/>
            <w:bottom w:val="none" w:sz="0" w:space="0" w:color="auto"/>
            <w:right w:val="none" w:sz="0" w:space="0" w:color="auto"/>
          </w:divBdr>
        </w:div>
        <w:div w:id="407074323">
          <w:marLeft w:val="0"/>
          <w:marRight w:val="0"/>
          <w:marTop w:val="0"/>
          <w:marBottom w:val="0"/>
          <w:divBdr>
            <w:top w:val="none" w:sz="0" w:space="0" w:color="auto"/>
            <w:left w:val="none" w:sz="0" w:space="0" w:color="auto"/>
            <w:bottom w:val="none" w:sz="0" w:space="0" w:color="auto"/>
            <w:right w:val="none" w:sz="0" w:space="0" w:color="auto"/>
          </w:divBdr>
        </w:div>
      </w:divsChild>
    </w:div>
    <w:div w:id="1435394300">
      <w:bodyDiv w:val="1"/>
      <w:marLeft w:val="0"/>
      <w:marRight w:val="0"/>
      <w:marTop w:val="0"/>
      <w:marBottom w:val="0"/>
      <w:divBdr>
        <w:top w:val="none" w:sz="0" w:space="0" w:color="auto"/>
        <w:left w:val="none" w:sz="0" w:space="0" w:color="auto"/>
        <w:bottom w:val="none" w:sz="0" w:space="0" w:color="auto"/>
        <w:right w:val="none" w:sz="0" w:space="0" w:color="auto"/>
      </w:divBdr>
    </w:div>
    <w:div w:id="1442189861">
      <w:bodyDiv w:val="1"/>
      <w:marLeft w:val="0"/>
      <w:marRight w:val="0"/>
      <w:marTop w:val="0"/>
      <w:marBottom w:val="0"/>
      <w:divBdr>
        <w:top w:val="none" w:sz="0" w:space="0" w:color="auto"/>
        <w:left w:val="none" w:sz="0" w:space="0" w:color="auto"/>
        <w:bottom w:val="none" w:sz="0" w:space="0" w:color="auto"/>
        <w:right w:val="none" w:sz="0" w:space="0" w:color="auto"/>
      </w:divBdr>
    </w:div>
    <w:div w:id="1756435814">
      <w:bodyDiv w:val="1"/>
      <w:marLeft w:val="0"/>
      <w:marRight w:val="0"/>
      <w:marTop w:val="0"/>
      <w:marBottom w:val="0"/>
      <w:divBdr>
        <w:top w:val="none" w:sz="0" w:space="0" w:color="auto"/>
        <w:left w:val="none" w:sz="0" w:space="0" w:color="auto"/>
        <w:bottom w:val="none" w:sz="0" w:space="0" w:color="auto"/>
        <w:right w:val="none" w:sz="0" w:space="0" w:color="auto"/>
      </w:divBdr>
    </w:div>
    <w:div w:id="2116628641">
      <w:bodyDiv w:val="1"/>
      <w:marLeft w:val="0"/>
      <w:marRight w:val="0"/>
      <w:marTop w:val="0"/>
      <w:marBottom w:val="0"/>
      <w:divBdr>
        <w:top w:val="none" w:sz="0" w:space="0" w:color="auto"/>
        <w:left w:val="none" w:sz="0" w:space="0" w:color="auto"/>
        <w:bottom w:val="none" w:sz="0" w:space="0" w:color="auto"/>
        <w:right w:val="none" w:sz="0" w:space="0" w:color="auto"/>
      </w:divBdr>
      <w:divsChild>
        <w:div w:id="1840194075">
          <w:marLeft w:val="0"/>
          <w:marRight w:val="0"/>
          <w:marTop w:val="0"/>
          <w:marBottom w:val="0"/>
          <w:divBdr>
            <w:top w:val="none" w:sz="0" w:space="0" w:color="auto"/>
            <w:left w:val="none" w:sz="0" w:space="0" w:color="auto"/>
            <w:bottom w:val="none" w:sz="0" w:space="0" w:color="auto"/>
            <w:right w:val="none" w:sz="0" w:space="0" w:color="auto"/>
          </w:divBdr>
          <w:divsChild>
            <w:div w:id="5006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wnu.org/ourprograms/nonprofits/videos-tool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Mark Atkinson</cp:lastModifiedBy>
  <cp:revision>7</cp:revision>
  <dcterms:created xsi:type="dcterms:W3CDTF">2025-04-28T19:52:00Z</dcterms:created>
  <dcterms:modified xsi:type="dcterms:W3CDTF">2025-11-25T00:17:00Z</dcterms:modified>
  <cp:category/>
</cp:coreProperties>
</file>