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4BA2" w14:textId="77777777" w:rsidR="009836D2" w:rsidRPr="00F06C82" w:rsidRDefault="009836D2" w:rsidP="009836D2">
      <w:pPr>
        <w:spacing w:after="0"/>
        <w:jc w:val="center"/>
        <w:rPr>
          <w:rFonts w:ascii="Aptos" w:hAnsi="Aptos" w:cstheme="majorHAnsi"/>
          <w:b/>
          <w:bCs/>
          <w:sz w:val="44"/>
          <w:szCs w:val="44"/>
        </w:rPr>
      </w:pPr>
      <w:r w:rsidRPr="00F06C82">
        <w:rPr>
          <w:rFonts w:ascii="Aptos" w:hAnsi="Aptos"/>
          <w:noProof/>
          <w:bdr w:val="none" w:sz="0" w:space="0" w:color="auto" w:frame="1"/>
        </w:rPr>
        <w:drawing>
          <wp:anchor distT="0" distB="0" distL="114300" distR="114300" simplePos="0" relativeHeight="251659264" behindDoc="0" locked="0" layoutInCell="1" allowOverlap="1" wp14:anchorId="622B9EB8" wp14:editId="4BF32CD6">
            <wp:simplePos x="0" y="0"/>
            <wp:positionH relativeFrom="column">
              <wp:posOffset>2932058</wp:posOffset>
            </wp:positionH>
            <wp:positionV relativeFrom="paragraph">
              <wp:posOffset>-495300</wp:posOffset>
            </wp:positionV>
            <wp:extent cx="2590800" cy="502217"/>
            <wp:effectExtent l="0" t="0" r="0" b="0"/>
            <wp:wrapNone/>
            <wp:docPr id="4476975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9752" name="Picture 1" descr="A close up of a sig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5022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4136A" w14:textId="59B9AD3C" w:rsidR="009836D2" w:rsidRPr="00F06C82" w:rsidRDefault="009836D2" w:rsidP="009836D2">
      <w:pPr>
        <w:spacing w:after="0" w:line="240" w:lineRule="auto"/>
        <w:jc w:val="center"/>
        <w:rPr>
          <w:rFonts w:ascii="Aptos" w:hAnsi="Aptos" w:cs="Calibri"/>
          <w:b/>
          <w:bCs/>
          <w:sz w:val="44"/>
          <w:szCs w:val="44"/>
        </w:rPr>
      </w:pPr>
      <w:r w:rsidRPr="00F06C82">
        <w:rPr>
          <w:rFonts w:ascii="Aptos" w:hAnsi="Aptos" w:cs="Calibri"/>
          <w:b/>
          <w:bCs/>
          <w:sz w:val="44"/>
          <w:szCs w:val="44"/>
        </w:rPr>
        <w:t>Funding Plan Template</w:t>
      </w:r>
    </w:p>
    <w:p w14:paraId="60106B14" w14:textId="3780E313" w:rsidR="009836D2" w:rsidRPr="00F06C82" w:rsidRDefault="009836D2" w:rsidP="009836D2">
      <w:pPr>
        <w:spacing w:after="0" w:line="240" w:lineRule="auto"/>
        <w:jc w:val="center"/>
        <w:rPr>
          <w:rFonts w:ascii="Aptos" w:hAnsi="Aptos" w:cs="Calibri"/>
          <w:b/>
          <w:bCs/>
          <w:sz w:val="44"/>
          <w:szCs w:val="44"/>
        </w:rPr>
      </w:pPr>
      <w:r w:rsidRPr="00F06C82">
        <w:rPr>
          <w:rFonts w:ascii="Aptos" w:hAnsi="Aptos" w:cs="Calibri"/>
          <w:b/>
          <w:bCs/>
          <w:sz w:val="44"/>
          <w:szCs w:val="44"/>
        </w:rPr>
        <w:t>for a Diversified Portfolio</w:t>
      </w:r>
    </w:p>
    <w:p w14:paraId="70E8C750" w14:textId="77777777" w:rsidR="009836D2" w:rsidRPr="00F06C82" w:rsidRDefault="009836D2" w:rsidP="009836D2">
      <w:pPr>
        <w:spacing w:after="0"/>
        <w:rPr>
          <w:rFonts w:ascii="Aptos" w:hAnsi="Aptos" w:cstheme="majorHAnsi"/>
          <w:szCs w:val="24"/>
        </w:rPr>
      </w:pPr>
    </w:p>
    <w:p w14:paraId="2D333B3B" w14:textId="65AFF72B" w:rsidR="009836D2" w:rsidRPr="00F06C82" w:rsidRDefault="009836D2" w:rsidP="009836D2">
      <w:pPr>
        <w:spacing w:after="0" w:line="240" w:lineRule="auto"/>
        <w:rPr>
          <w:rFonts w:ascii="Aptos" w:hAnsi="Aptos" w:cstheme="majorHAnsi"/>
          <w:sz w:val="24"/>
          <w:szCs w:val="28"/>
        </w:rPr>
      </w:pPr>
      <w:r w:rsidRPr="00F06C82">
        <w:rPr>
          <w:rFonts w:ascii="Aptos" w:hAnsi="Aptos" w:cstheme="majorHAnsi"/>
          <w:sz w:val="24"/>
          <w:szCs w:val="28"/>
        </w:rPr>
        <w:t>This template is provided by United Way Northern Utah, Nonprofit Connection for nonprofit organizations. The information provided does not constitute legal advice. User assumes all risk and is encouraged to consult with a qualified attorney.</w:t>
      </w:r>
    </w:p>
    <w:p w14:paraId="217400F4" w14:textId="77777777" w:rsidR="009836D2" w:rsidRPr="00F06C82" w:rsidRDefault="009836D2" w:rsidP="009836D2">
      <w:pPr>
        <w:spacing w:after="0" w:line="240" w:lineRule="auto"/>
        <w:rPr>
          <w:rFonts w:ascii="Aptos" w:hAnsi="Aptos" w:cstheme="majorHAnsi"/>
          <w:sz w:val="24"/>
          <w:szCs w:val="28"/>
        </w:rPr>
      </w:pPr>
    </w:p>
    <w:p w14:paraId="7A556528" w14:textId="4B15A30F" w:rsidR="009836D2" w:rsidRPr="00F06C82" w:rsidRDefault="009836D2" w:rsidP="009836D2">
      <w:pPr>
        <w:spacing w:after="0" w:line="240" w:lineRule="auto"/>
        <w:rPr>
          <w:rFonts w:ascii="Aptos" w:hAnsi="Aptos" w:cstheme="majorHAnsi"/>
          <w:sz w:val="24"/>
          <w:szCs w:val="28"/>
        </w:rPr>
      </w:pPr>
      <w:bookmarkStart w:id="0" w:name="_Hlk207373953"/>
      <w:r w:rsidRPr="00F06C82">
        <w:rPr>
          <w:rFonts w:ascii="Aptos" w:hAnsi="Aptos" w:cstheme="majorHAnsi"/>
          <w:sz w:val="24"/>
          <w:szCs w:val="28"/>
        </w:rPr>
        <w:t xml:space="preserve">Please see our other tools at </w:t>
      </w:r>
      <w:hyperlink r:id="rId7" w:history="1">
        <w:r w:rsidRPr="00F06C82">
          <w:rPr>
            <w:rStyle w:val="Hyperlink"/>
            <w:rFonts w:ascii="Aptos" w:hAnsi="Aptos" w:cstheme="majorHAnsi"/>
            <w:sz w:val="24"/>
            <w:szCs w:val="28"/>
          </w:rPr>
          <w:t>uwnu.org</w:t>
        </w:r>
      </w:hyperlink>
      <w:r w:rsidRPr="00F06C82">
        <w:rPr>
          <w:rFonts w:ascii="Aptos" w:hAnsi="Aptos" w:cstheme="majorHAnsi"/>
          <w:sz w:val="24"/>
          <w:szCs w:val="28"/>
        </w:rPr>
        <w:t>.</w:t>
      </w:r>
    </w:p>
    <w:p w14:paraId="3916AB8A" w14:textId="77777777" w:rsidR="009836D2" w:rsidRPr="00F06C82" w:rsidRDefault="009836D2" w:rsidP="009836D2">
      <w:pPr>
        <w:spacing w:after="0" w:line="240" w:lineRule="auto"/>
        <w:rPr>
          <w:rFonts w:ascii="Aptos" w:hAnsi="Aptos" w:cstheme="majorHAnsi"/>
          <w:sz w:val="24"/>
          <w:szCs w:val="28"/>
        </w:rPr>
      </w:pPr>
    </w:p>
    <w:p w14:paraId="35BF9849" w14:textId="77777777" w:rsidR="009836D2" w:rsidRPr="00F06C82" w:rsidRDefault="009836D2" w:rsidP="009836D2">
      <w:pPr>
        <w:spacing w:after="0" w:line="240" w:lineRule="auto"/>
        <w:rPr>
          <w:rFonts w:ascii="Aptos" w:hAnsi="Aptos" w:cstheme="majorHAnsi"/>
          <w:sz w:val="24"/>
          <w:szCs w:val="28"/>
        </w:rPr>
      </w:pPr>
      <w:r w:rsidRPr="00F06C82">
        <w:rPr>
          <w:rFonts w:ascii="Aptos" w:hAnsi="Aptos" w:cstheme="majorHAnsi"/>
          <w:b/>
          <w:bCs/>
          <w:sz w:val="24"/>
          <w:szCs w:val="28"/>
        </w:rPr>
        <w:t>Mark Atkinson</w:t>
      </w:r>
    </w:p>
    <w:p w14:paraId="1242097B" w14:textId="77777777" w:rsidR="009836D2" w:rsidRPr="00F06C82" w:rsidRDefault="009836D2" w:rsidP="009836D2">
      <w:pPr>
        <w:spacing w:after="0" w:line="240" w:lineRule="auto"/>
        <w:rPr>
          <w:rFonts w:ascii="Aptos" w:hAnsi="Aptos" w:cstheme="majorHAnsi"/>
          <w:sz w:val="24"/>
          <w:szCs w:val="28"/>
        </w:rPr>
      </w:pPr>
      <w:r w:rsidRPr="00F06C82">
        <w:rPr>
          <w:rFonts w:ascii="Aptos" w:hAnsi="Aptos" w:cstheme="majorHAnsi"/>
          <w:sz w:val="24"/>
          <w:szCs w:val="28"/>
        </w:rPr>
        <w:t>Nonprofit Connection Director</w:t>
      </w:r>
    </w:p>
    <w:p w14:paraId="1860B8C0" w14:textId="69798B78" w:rsidR="009836D2" w:rsidRPr="00F06C82" w:rsidRDefault="009836D2" w:rsidP="009836D2">
      <w:pPr>
        <w:spacing w:after="0" w:line="240" w:lineRule="auto"/>
        <w:rPr>
          <w:rFonts w:ascii="Aptos" w:hAnsi="Aptos" w:cstheme="majorHAnsi"/>
          <w:sz w:val="24"/>
          <w:szCs w:val="28"/>
        </w:rPr>
      </w:pPr>
      <w:r w:rsidRPr="00F06C82">
        <w:rPr>
          <w:rFonts w:ascii="Aptos" w:hAnsi="Aptos" w:cstheme="majorHAnsi"/>
          <w:sz w:val="24"/>
          <w:szCs w:val="28"/>
        </w:rPr>
        <w:t>matkinson@uwnu.org</w:t>
      </w:r>
    </w:p>
    <w:bookmarkEnd w:id="0"/>
    <w:p w14:paraId="76439FF6" w14:textId="4EE41C52" w:rsidR="009836D2" w:rsidRPr="00F06C82" w:rsidRDefault="00000000" w:rsidP="009836D2">
      <w:pPr>
        <w:rPr>
          <w:rFonts w:ascii="Aptos" w:hAnsi="Aptos"/>
        </w:rPr>
      </w:pPr>
      <w:r w:rsidRPr="00F06C82">
        <w:rPr>
          <w:rFonts w:ascii="Aptos" w:hAnsi="Aptos" w:cs="Calibri"/>
          <w:szCs w:val="24"/>
        </w:rPr>
        <w:pict w14:anchorId="4337CDEF">
          <v:rect id="_x0000_i1025" style="width:0;height:1.5pt" o:hralign="center" o:hrstd="t" o:hr="t" fillcolor="#a0a0a0" stroked="f"/>
        </w:pict>
      </w:r>
    </w:p>
    <w:p w14:paraId="5BBA8104" w14:textId="77777777" w:rsidR="009836D2" w:rsidRPr="00F06C82" w:rsidRDefault="009836D2" w:rsidP="009836D2">
      <w:pPr>
        <w:rPr>
          <w:rFonts w:ascii="Aptos" w:hAnsi="Aptos"/>
        </w:rPr>
      </w:pPr>
    </w:p>
    <w:p w14:paraId="64BBD347" w14:textId="77777777" w:rsidR="009836D2" w:rsidRPr="00F06C82" w:rsidRDefault="009836D2" w:rsidP="009836D2">
      <w:pPr>
        <w:rPr>
          <w:rFonts w:ascii="Aptos" w:hAnsi="Aptos"/>
        </w:rPr>
      </w:pPr>
    </w:p>
    <w:p w14:paraId="20529751" w14:textId="77777777" w:rsidR="009836D2" w:rsidRPr="00F06C82" w:rsidRDefault="009836D2" w:rsidP="009836D2">
      <w:pPr>
        <w:rPr>
          <w:rFonts w:ascii="Aptos" w:hAnsi="Aptos"/>
        </w:rPr>
      </w:pPr>
    </w:p>
    <w:p w14:paraId="286EE405" w14:textId="77777777" w:rsidR="009836D2" w:rsidRPr="00F06C82" w:rsidRDefault="009836D2" w:rsidP="009836D2">
      <w:pPr>
        <w:rPr>
          <w:rFonts w:ascii="Aptos" w:hAnsi="Aptos"/>
        </w:rPr>
      </w:pPr>
    </w:p>
    <w:p w14:paraId="2AC4B3A4" w14:textId="77777777" w:rsidR="009836D2" w:rsidRPr="00F06C82" w:rsidRDefault="009836D2" w:rsidP="009836D2">
      <w:pPr>
        <w:rPr>
          <w:rFonts w:ascii="Aptos" w:hAnsi="Aptos"/>
        </w:rPr>
      </w:pPr>
    </w:p>
    <w:p w14:paraId="5AD4F415" w14:textId="77777777" w:rsidR="009836D2" w:rsidRPr="00F06C82" w:rsidRDefault="009836D2" w:rsidP="009836D2">
      <w:pPr>
        <w:rPr>
          <w:rFonts w:ascii="Aptos" w:hAnsi="Aptos"/>
        </w:rPr>
      </w:pPr>
    </w:p>
    <w:p w14:paraId="67C665BE" w14:textId="77777777" w:rsidR="009836D2" w:rsidRPr="00F06C82" w:rsidRDefault="009836D2" w:rsidP="009836D2">
      <w:pPr>
        <w:rPr>
          <w:rFonts w:ascii="Aptos" w:hAnsi="Aptos"/>
        </w:rPr>
      </w:pPr>
    </w:p>
    <w:p w14:paraId="6D5C1CCB" w14:textId="77777777" w:rsidR="009836D2" w:rsidRPr="00F06C82" w:rsidRDefault="009836D2" w:rsidP="009836D2">
      <w:pPr>
        <w:rPr>
          <w:rFonts w:ascii="Aptos" w:hAnsi="Aptos"/>
        </w:rPr>
      </w:pPr>
    </w:p>
    <w:p w14:paraId="2DA91918" w14:textId="77777777" w:rsidR="009836D2" w:rsidRPr="00F06C82" w:rsidRDefault="009836D2" w:rsidP="009836D2">
      <w:pPr>
        <w:rPr>
          <w:rFonts w:ascii="Aptos" w:hAnsi="Aptos"/>
        </w:rPr>
      </w:pPr>
    </w:p>
    <w:p w14:paraId="389D88FF" w14:textId="77777777" w:rsidR="009836D2" w:rsidRPr="00F06C82" w:rsidRDefault="009836D2" w:rsidP="009836D2">
      <w:pPr>
        <w:rPr>
          <w:rFonts w:ascii="Aptos" w:hAnsi="Aptos"/>
        </w:rPr>
      </w:pPr>
    </w:p>
    <w:p w14:paraId="496BBA45" w14:textId="77777777" w:rsidR="009836D2" w:rsidRPr="00F06C82" w:rsidRDefault="009836D2" w:rsidP="009836D2">
      <w:pPr>
        <w:rPr>
          <w:rFonts w:ascii="Aptos" w:hAnsi="Aptos"/>
        </w:rPr>
      </w:pPr>
    </w:p>
    <w:p w14:paraId="56D9D901" w14:textId="77777777" w:rsidR="009836D2" w:rsidRPr="00F06C82" w:rsidRDefault="009836D2" w:rsidP="009836D2">
      <w:pPr>
        <w:rPr>
          <w:rFonts w:ascii="Aptos" w:hAnsi="Aptos"/>
        </w:rPr>
      </w:pPr>
    </w:p>
    <w:p w14:paraId="4CF95BF0" w14:textId="77777777" w:rsidR="009836D2" w:rsidRPr="00F06C82" w:rsidRDefault="009836D2" w:rsidP="009836D2">
      <w:pPr>
        <w:rPr>
          <w:rFonts w:ascii="Aptos" w:hAnsi="Aptos"/>
        </w:rPr>
      </w:pPr>
    </w:p>
    <w:p w14:paraId="28233A14" w14:textId="77777777" w:rsidR="009836D2" w:rsidRPr="00F06C82" w:rsidRDefault="009836D2" w:rsidP="009836D2">
      <w:pPr>
        <w:rPr>
          <w:rFonts w:ascii="Aptos" w:hAnsi="Aptos"/>
        </w:rPr>
      </w:pPr>
    </w:p>
    <w:p w14:paraId="12EE1A3A" w14:textId="77777777" w:rsidR="009836D2" w:rsidRPr="00F06C82" w:rsidRDefault="009836D2" w:rsidP="009836D2">
      <w:pPr>
        <w:rPr>
          <w:rFonts w:ascii="Aptos" w:hAnsi="Aptos"/>
        </w:rPr>
      </w:pPr>
    </w:p>
    <w:p w14:paraId="0DF5F316" w14:textId="0DDFB0FA" w:rsidR="00F06C82" w:rsidRPr="00F06C82" w:rsidRDefault="00F06C82" w:rsidP="009836D2">
      <w:pPr>
        <w:pStyle w:val="Heading1"/>
        <w:spacing w:before="0" w:line="240" w:lineRule="auto"/>
        <w:jc w:val="center"/>
        <w:rPr>
          <w:rFonts w:ascii="Aptos" w:hAnsi="Aptos"/>
          <w:color w:val="auto"/>
        </w:rPr>
      </w:pPr>
      <w:r w:rsidRPr="00F06C82">
        <w:rPr>
          <w:rFonts w:ascii="Aptos" w:hAnsi="Aptos"/>
          <w:color w:val="auto"/>
        </w:rPr>
        <w:lastRenderedPageBreak/>
        <w:t>Revenue Categories</w:t>
      </w:r>
    </w:p>
    <w:p w14:paraId="447967B9" w14:textId="77777777" w:rsidR="00F06C82" w:rsidRDefault="00F06C82" w:rsidP="00F06C82">
      <w:pPr>
        <w:pStyle w:val="NormalWeb"/>
        <w:spacing w:before="0" w:beforeAutospacing="0" w:after="0" w:afterAutospacing="0"/>
        <w:rPr>
          <w:rFonts w:ascii="Aptos" w:hAnsi="Aptos" w:cs="Calibri"/>
        </w:rPr>
      </w:pPr>
    </w:p>
    <w:p w14:paraId="04B94A4D" w14:textId="72911FAF" w:rsidR="00F06C82" w:rsidRPr="00F06C82" w:rsidRDefault="00F06C82" w:rsidP="00F06C82">
      <w:pPr>
        <w:pStyle w:val="NormalWeb"/>
        <w:spacing w:before="0" w:beforeAutospacing="0" w:after="0" w:afterAutospacing="0"/>
        <w:rPr>
          <w:rFonts w:ascii="Aptos" w:hAnsi="Aptos" w:cs="Calibri"/>
        </w:rPr>
      </w:pPr>
      <w:r w:rsidRPr="00F06C82">
        <w:rPr>
          <w:rFonts w:ascii="Aptos" w:hAnsi="Aptos" w:cs="Calibri"/>
        </w:rPr>
        <w:t>Diversifying funding is crucial for nonprofit long-term fiscal sustainability. Here are key funding categories that nonprofits can include in a balanced portfolio.</w:t>
      </w:r>
    </w:p>
    <w:p w14:paraId="53640C0B" w14:textId="77777777" w:rsidR="00F06C82" w:rsidRPr="00F06C82" w:rsidRDefault="00F06C82" w:rsidP="00F06C82">
      <w:pPr>
        <w:pStyle w:val="NormalWeb"/>
        <w:spacing w:before="0" w:beforeAutospacing="0" w:after="0" w:afterAutospacing="0"/>
        <w:rPr>
          <w:rFonts w:ascii="Aptos" w:hAnsi="Aptos" w:cs="Calibri"/>
        </w:rPr>
      </w:pPr>
    </w:p>
    <w:p w14:paraId="402ED1F2" w14:textId="75444E01" w:rsidR="00F06C82" w:rsidRPr="00F06C82" w:rsidRDefault="00F06C82" w:rsidP="00F06C82">
      <w:pPr>
        <w:spacing w:after="0" w:line="240" w:lineRule="auto"/>
        <w:rPr>
          <w:rFonts w:ascii="Aptos" w:eastAsiaTheme="majorEastAsia" w:hAnsi="Aptos" w:cs="Calibri"/>
          <w:color w:val="000000" w:themeColor="text1"/>
          <w:szCs w:val="24"/>
          <w:u w:val="single"/>
        </w:rPr>
      </w:pPr>
      <w:r w:rsidRPr="00F06C82">
        <w:rPr>
          <w:rFonts w:ascii="Aptos" w:eastAsiaTheme="majorEastAsia" w:hAnsi="Aptos" w:cs="Calibri"/>
          <w:color w:val="000000" w:themeColor="text1"/>
          <w:szCs w:val="24"/>
          <w:u w:val="single"/>
        </w:rPr>
        <w:t xml:space="preserve"> Avoid </w:t>
      </w:r>
      <w:r>
        <w:rPr>
          <w:rFonts w:ascii="Aptos" w:eastAsiaTheme="majorEastAsia" w:hAnsi="Aptos" w:cs="Calibri"/>
          <w:color w:val="000000" w:themeColor="text1"/>
          <w:szCs w:val="24"/>
          <w:u w:val="single"/>
        </w:rPr>
        <w:t xml:space="preserve">category </w:t>
      </w:r>
      <w:r w:rsidRPr="00F06C82">
        <w:rPr>
          <w:rFonts w:ascii="Aptos" w:eastAsiaTheme="majorEastAsia" w:hAnsi="Aptos" w:cs="Calibri"/>
          <w:color w:val="000000" w:themeColor="text1"/>
          <w:szCs w:val="24"/>
          <w:u w:val="single"/>
        </w:rPr>
        <w:t>over-reliance by</w:t>
      </w:r>
    </w:p>
    <w:p w14:paraId="5F39037C" w14:textId="77777777" w:rsidR="00F06C82" w:rsidRPr="00F06C82" w:rsidRDefault="00F06C82" w:rsidP="00F06C82">
      <w:pPr>
        <w:pStyle w:val="NormalWeb"/>
        <w:numPr>
          <w:ilvl w:val="0"/>
          <w:numId w:val="10"/>
        </w:numPr>
        <w:spacing w:before="0" w:beforeAutospacing="0" w:after="0" w:afterAutospacing="0"/>
        <w:rPr>
          <w:rFonts w:ascii="Aptos" w:hAnsi="Aptos" w:cs="Calibri"/>
        </w:rPr>
      </w:pPr>
      <w:r w:rsidRPr="00F06C82">
        <w:rPr>
          <w:rFonts w:ascii="Aptos" w:hAnsi="Aptos" w:cs="Calibri"/>
        </w:rPr>
        <w:t>Aiming for no more than 25–30% from any one category</w:t>
      </w:r>
    </w:p>
    <w:p w14:paraId="29478C55" w14:textId="77777777" w:rsidR="00F06C82" w:rsidRPr="00F06C82" w:rsidRDefault="00F06C82" w:rsidP="00F06C82">
      <w:pPr>
        <w:pStyle w:val="NormalWeb"/>
        <w:numPr>
          <w:ilvl w:val="0"/>
          <w:numId w:val="10"/>
        </w:numPr>
        <w:spacing w:before="0" w:beforeAutospacing="0" w:after="0" w:afterAutospacing="0"/>
        <w:rPr>
          <w:rFonts w:ascii="Aptos" w:hAnsi="Aptos" w:cs="Calibri"/>
        </w:rPr>
      </w:pPr>
      <w:r w:rsidRPr="00F06C82">
        <w:rPr>
          <w:rFonts w:ascii="Aptos" w:hAnsi="Aptos" w:cs="Calibri"/>
        </w:rPr>
        <w:t>Monitoring and adjusting your funding mix annually</w:t>
      </w:r>
    </w:p>
    <w:p w14:paraId="38DF5C04" w14:textId="77777777" w:rsidR="00F06C82" w:rsidRPr="00F06C82" w:rsidRDefault="00F06C82" w:rsidP="00F06C82">
      <w:pPr>
        <w:pStyle w:val="NormalWeb"/>
        <w:numPr>
          <w:ilvl w:val="0"/>
          <w:numId w:val="10"/>
        </w:numPr>
        <w:spacing w:before="0" w:beforeAutospacing="0" w:after="0" w:afterAutospacing="0"/>
        <w:rPr>
          <w:rFonts w:ascii="Aptos" w:hAnsi="Aptos" w:cs="Calibri"/>
        </w:rPr>
      </w:pPr>
      <w:r w:rsidRPr="00F06C82">
        <w:rPr>
          <w:rFonts w:ascii="Aptos" w:hAnsi="Aptos" w:cs="Calibri"/>
        </w:rPr>
        <w:t>Building a reserve fund with surpluses from multiple sources</w:t>
      </w:r>
    </w:p>
    <w:p w14:paraId="6BD9D5B3" w14:textId="77777777" w:rsidR="00F06C82" w:rsidRPr="00F06C82" w:rsidRDefault="00F06C82" w:rsidP="00F06C82">
      <w:pPr>
        <w:pStyle w:val="NormalWeb"/>
        <w:spacing w:before="0" w:beforeAutospacing="0" w:after="0" w:afterAutospacing="0"/>
        <w:rPr>
          <w:rFonts w:ascii="Aptos" w:hAnsi="Aptos" w:cs="Calibri"/>
        </w:rPr>
      </w:pPr>
    </w:p>
    <w:p w14:paraId="0499841F" w14:textId="77777777" w:rsidR="00F06C82" w:rsidRDefault="00F06C82" w:rsidP="00F06C82">
      <w:pPr>
        <w:spacing w:after="0" w:line="240" w:lineRule="auto"/>
        <w:rPr>
          <w:rFonts w:ascii="Aptos" w:eastAsiaTheme="majorEastAsia" w:hAnsi="Aptos" w:cs="Calibri"/>
          <w:color w:val="000000" w:themeColor="text1"/>
          <w:szCs w:val="24"/>
        </w:rPr>
        <w:sectPr w:rsidR="00F06C82" w:rsidSect="00034616">
          <w:pgSz w:w="12240" w:h="15840"/>
          <w:pgMar w:top="1440" w:right="1800" w:bottom="1440" w:left="1800" w:header="720" w:footer="720" w:gutter="0"/>
          <w:cols w:space="720"/>
          <w:docGrid w:linePitch="360"/>
        </w:sectPr>
      </w:pPr>
    </w:p>
    <w:p w14:paraId="1EE82279" w14:textId="77777777" w:rsidR="00F06C82" w:rsidRPr="00F06C82" w:rsidRDefault="00F06C82" w:rsidP="00F06C82">
      <w:pPr>
        <w:spacing w:after="0" w:line="240" w:lineRule="auto"/>
        <w:rPr>
          <w:rFonts w:ascii="Aptos" w:eastAsiaTheme="majorEastAsia" w:hAnsi="Aptos" w:cs="Calibri"/>
          <w:color w:val="000000" w:themeColor="text1"/>
        </w:rPr>
      </w:pPr>
      <w:r w:rsidRPr="00F06C82">
        <w:rPr>
          <w:rFonts w:ascii="Aptos" w:eastAsiaTheme="majorEastAsia" w:hAnsi="Aptos" w:cs="Calibri"/>
          <w:b/>
          <w:bCs/>
          <w:color w:val="000000" w:themeColor="text1"/>
        </w:rPr>
        <w:t xml:space="preserve">1. </w:t>
      </w:r>
      <w:r w:rsidRPr="00F06C82">
        <w:rPr>
          <w:rFonts w:ascii="Aptos" w:eastAsiaTheme="majorEastAsia" w:hAnsi="Aptos" w:cs="Calibri"/>
          <w:b/>
          <w:bCs/>
          <w:i/>
          <w:iCs/>
          <w:color w:val="000000" w:themeColor="text1"/>
        </w:rPr>
        <w:t>Individual Donations</w:t>
      </w:r>
    </w:p>
    <w:p w14:paraId="4A7F4BE8" w14:textId="77777777" w:rsidR="00F06C82" w:rsidRPr="00F06C82" w:rsidRDefault="00F06C82" w:rsidP="00F06C82">
      <w:pPr>
        <w:pStyle w:val="ListParagraph"/>
        <w:numPr>
          <w:ilvl w:val="0"/>
          <w:numId w:val="11"/>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Annual Giving (recurring or one-time)</w:t>
      </w:r>
    </w:p>
    <w:p w14:paraId="108FD5DB" w14:textId="77777777" w:rsidR="00F06C82" w:rsidRPr="00F06C82" w:rsidRDefault="00F06C82" w:rsidP="00F06C82">
      <w:pPr>
        <w:pStyle w:val="ListParagraph"/>
        <w:numPr>
          <w:ilvl w:val="0"/>
          <w:numId w:val="11"/>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Major Gifts (high-net-worth donors)</w:t>
      </w:r>
    </w:p>
    <w:p w14:paraId="790BEC7A" w14:textId="77777777" w:rsidR="00F06C82" w:rsidRPr="00F06C82" w:rsidRDefault="00F06C82" w:rsidP="00F06C82">
      <w:pPr>
        <w:pStyle w:val="ListParagraph"/>
        <w:numPr>
          <w:ilvl w:val="0"/>
          <w:numId w:val="11"/>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Monthly Sustainers</w:t>
      </w:r>
    </w:p>
    <w:p w14:paraId="597BEDD1" w14:textId="77777777" w:rsidR="00F06C82" w:rsidRPr="00F06C82" w:rsidRDefault="00F06C82" w:rsidP="00F06C82">
      <w:pPr>
        <w:pStyle w:val="ListParagraph"/>
        <w:numPr>
          <w:ilvl w:val="0"/>
          <w:numId w:val="11"/>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Online Appeals (email, social media, crowdfunding)</w:t>
      </w:r>
    </w:p>
    <w:p w14:paraId="025F618B" w14:textId="77777777" w:rsidR="00F06C82" w:rsidRPr="00F06C82" w:rsidRDefault="00F06C82" w:rsidP="00F06C82">
      <w:pPr>
        <w:pStyle w:val="ListParagraph"/>
        <w:numPr>
          <w:ilvl w:val="0"/>
          <w:numId w:val="11"/>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Planned Giving (bequests, legacy gifts)</w:t>
      </w:r>
    </w:p>
    <w:p w14:paraId="202DB337" w14:textId="77777777" w:rsidR="00F06C82" w:rsidRPr="00F06C82" w:rsidRDefault="00F06C82" w:rsidP="00F06C82">
      <w:pPr>
        <w:spacing w:after="0" w:line="240" w:lineRule="auto"/>
        <w:rPr>
          <w:rFonts w:ascii="Aptos" w:eastAsiaTheme="majorEastAsia" w:hAnsi="Aptos" w:cs="Calibri"/>
          <w:color w:val="000000" w:themeColor="text1"/>
        </w:rPr>
      </w:pPr>
    </w:p>
    <w:p w14:paraId="144114C9"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2. Grants</w:t>
      </w:r>
    </w:p>
    <w:p w14:paraId="1FC7184C"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Private Foundations (e.g., local, family, or national foundations)</w:t>
      </w:r>
    </w:p>
    <w:p w14:paraId="33FBD4B5" w14:textId="1495BD6A"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Corporate Foundations (e.g., Walmart, Google)</w:t>
      </w:r>
    </w:p>
    <w:p w14:paraId="5F1BE6F7"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Government Grants</w:t>
      </w:r>
    </w:p>
    <w:p w14:paraId="4C7868F2"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Federal (e.g., NEA, HUD)</w:t>
      </w:r>
    </w:p>
    <w:p w14:paraId="425EF63D"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State &amp; Local Agencies</w:t>
      </w:r>
    </w:p>
    <w:p w14:paraId="50195255"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Donor-Advised Funds (DAFs)</w:t>
      </w:r>
    </w:p>
    <w:p w14:paraId="76786E5A"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 xml:space="preserve">One-time Campaigns (e.g., GoFundMe, </w:t>
      </w:r>
      <w:proofErr w:type="spellStart"/>
      <w:r w:rsidRPr="00F06C82">
        <w:rPr>
          <w:rFonts w:ascii="Aptos" w:eastAsiaTheme="majorEastAsia" w:hAnsi="Aptos" w:cs="Calibri"/>
          <w:color w:val="000000" w:themeColor="text1"/>
        </w:rPr>
        <w:t>Givebutter</w:t>
      </w:r>
      <w:proofErr w:type="spellEnd"/>
      <w:r w:rsidRPr="00F06C82">
        <w:rPr>
          <w:rFonts w:ascii="Aptos" w:eastAsiaTheme="majorEastAsia" w:hAnsi="Aptos" w:cs="Calibri"/>
          <w:color w:val="000000" w:themeColor="text1"/>
        </w:rPr>
        <w:t>)</w:t>
      </w:r>
    </w:p>
    <w:p w14:paraId="052E6CFB" w14:textId="77777777" w:rsidR="00F06C82" w:rsidRPr="00F06C82" w:rsidRDefault="00F06C82" w:rsidP="00F06C82">
      <w:pPr>
        <w:pStyle w:val="ListParagraph"/>
        <w:numPr>
          <w:ilvl w:val="0"/>
          <w:numId w:val="12"/>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Recurring Campaigns (e.g., Patreon, Ko-fi)</w:t>
      </w:r>
    </w:p>
    <w:p w14:paraId="61179D71" w14:textId="77777777" w:rsidR="00F06C82" w:rsidRPr="00F06C82" w:rsidRDefault="00F06C82" w:rsidP="00F06C82">
      <w:pPr>
        <w:spacing w:after="0" w:line="240" w:lineRule="auto"/>
        <w:rPr>
          <w:rFonts w:ascii="Aptos" w:eastAsiaTheme="majorEastAsia" w:hAnsi="Aptos" w:cs="Calibri"/>
          <w:color w:val="000000" w:themeColor="text1"/>
        </w:rPr>
      </w:pPr>
    </w:p>
    <w:p w14:paraId="61FFE418"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3. Events &amp; Fundraisers</w:t>
      </w:r>
    </w:p>
    <w:p w14:paraId="30DE6A13" w14:textId="77777777" w:rsidR="00F06C82" w:rsidRPr="00F06C82" w:rsidRDefault="00F06C82" w:rsidP="00F06C82">
      <w:pPr>
        <w:pStyle w:val="ListParagraph"/>
        <w:numPr>
          <w:ilvl w:val="0"/>
          <w:numId w:val="15"/>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Annual Galas</w:t>
      </w:r>
    </w:p>
    <w:p w14:paraId="5F983052" w14:textId="77777777" w:rsidR="00F06C82" w:rsidRPr="00F06C82" w:rsidRDefault="00F06C82" w:rsidP="00F06C82">
      <w:pPr>
        <w:pStyle w:val="ListParagraph"/>
        <w:numPr>
          <w:ilvl w:val="0"/>
          <w:numId w:val="15"/>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Walks/Runs/Bike-a-thons</w:t>
      </w:r>
    </w:p>
    <w:p w14:paraId="6C829653" w14:textId="77777777" w:rsidR="00F06C82" w:rsidRPr="00F06C82" w:rsidRDefault="00F06C82" w:rsidP="00F06C82">
      <w:pPr>
        <w:pStyle w:val="ListParagraph"/>
        <w:numPr>
          <w:ilvl w:val="0"/>
          <w:numId w:val="15"/>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Benefit Auctions</w:t>
      </w:r>
    </w:p>
    <w:p w14:paraId="68CDD481" w14:textId="77777777" w:rsidR="00F06C82" w:rsidRPr="00F06C82" w:rsidRDefault="00F06C82" w:rsidP="00F06C82">
      <w:pPr>
        <w:pStyle w:val="ListParagraph"/>
        <w:numPr>
          <w:ilvl w:val="0"/>
          <w:numId w:val="15"/>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Peer-to-Peer Campaigns</w:t>
      </w:r>
    </w:p>
    <w:p w14:paraId="3B5E3780" w14:textId="77777777" w:rsidR="00F06C82" w:rsidRPr="00F06C82" w:rsidRDefault="00F06C82" w:rsidP="00F06C82">
      <w:pPr>
        <w:spacing w:after="0" w:line="240" w:lineRule="auto"/>
        <w:rPr>
          <w:rFonts w:ascii="Aptos" w:eastAsiaTheme="majorEastAsia" w:hAnsi="Aptos" w:cs="Calibri"/>
          <w:color w:val="000000" w:themeColor="text1"/>
        </w:rPr>
      </w:pPr>
    </w:p>
    <w:p w14:paraId="2883ECCA"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4. Corporate Sponsorships &amp; Partnerships</w:t>
      </w:r>
    </w:p>
    <w:p w14:paraId="681FB934"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Event Sponsorships</w:t>
      </w:r>
    </w:p>
    <w:p w14:paraId="2410E618"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Program Support</w:t>
      </w:r>
    </w:p>
    <w:p w14:paraId="3757F744"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Cause Marketing Campaigns</w:t>
      </w:r>
    </w:p>
    <w:p w14:paraId="44B5CFA8"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In-Kind Donations (products or services)</w:t>
      </w:r>
    </w:p>
    <w:p w14:paraId="0DEC45B6"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Church or Denominational Support</w:t>
      </w:r>
    </w:p>
    <w:p w14:paraId="3C3B1D40" w14:textId="77777777" w:rsidR="00F06C82" w:rsidRPr="00F06C82" w:rsidRDefault="00F06C82" w:rsidP="00F06C82">
      <w:pPr>
        <w:pStyle w:val="ListParagraph"/>
        <w:numPr>
          <w:ilvl w:val="0"/>
          <w:numId w:val="13"/>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University- or Hospital-Affiliated Funding</w:t>
      </w:r>
    </w:p>
    <w:p w14:paraId="42DDFAB0" w14:textId="77777777" w:rsidR="00F06C82" w:rsidRPr="00F06C82" w:rsidRDefault="00F06C82" w:rsidP="00F06C82">
      <w:pPr>
        <w:spacing w:after="0" w:line="240" w:lineRule="auto"/>
        <w:rPr>
          <w:rFonts w:ascii="Aptos" w:eastAsiaTheme="majorEastAsia" w:hAnsi="Aptos" w:cs="Calibri"/>
          <w:color w:val="000000" w:themeColor="text1"/>
        </w:rPr>
      </w:pPr>
    </w:p>
    <w:p w14:paraId="58E714FE"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 xml:space="preserve">5. Earned Revenue: Services and Products </w:t>
      </w:r>
    </w:p>
    <w:p w14:paraId="341D330F" w14:textId="77777777" w:rsidR="00F06C82" w:rsidRPr="00F06C82" w:rsidRDefault="00F06C82" w:rsidP="00F06C82">
      <w:pPr>
        <w:pStyle w:val="ListParagraph"/>
        <w:numPr>
          <w:ilvl w:val="0"/>
          <w:numId w:val="14"/>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Program Fees (sliding scale, full pay, scholarships)</w:t>
      </w:r>
    </w:p>
    <w:p w14:paraId="5F3C97AB" w14:textId="77777777" w:rsidR="00F06C82" w:rsidRPr="00F06C82" w:rsidRDefault="00F06C82" w:rsidP="00F06C82">
      <w:pPr>
        <w:pStyle w:val="ListParagraph"/>
        <w:numPr>
          <w:ilvl w:val="0"/>
          <w:numId w:val="14"/>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Product Sales (merchandise, curriculum, books)</w:t>
      </w:r>
    </w:p>
    <w:p w14:paraId="3293776E" w14:textId="77777777" w:rsidR="00F06C82" w:rsidRPr="00F06C82" w:rsidRDefault="00F06C82" w:rsidP="00F06C82">
      <w:pPr>
        <w:pStyle w:val="ListParagraph"/>
        <w:numPr>
          <w:ilvl w:val="0"/>
          <w:numId w:val="14"/>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Consulting or Training Services</w:t>
      </w:r>
    </w:p>
    <w:p w14:paraId="5E59778C" w14:textId="77777777" w:rsidR="00F06C82" w:rsidRPr="00F06C82" w:rsidRDefault="00F06C82" w:rsidP="00F06C82">
      <w:pPr>
        <w:pStyle w:val="ListParagraph"/>
        <w:numPr>
          <w:ilvl w:val="0"/>
          <w:numId w:val="14"/>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Social Enterprises (e.g., thrift stores, cafés)</w:t>
      </w:r>
    </w:p>
    <w:p w14:paraId="294C25BB" w14:textId="77777777" w:rsidR="00F06C82" w:rsidRPr="00F06C82" w:rsidRDefault="00F06C82" w:rsidP="00F06C82">
      <w:pPr>
        <w:spacing w:after="0" w:line="240" w:lineRule="auto"/>
        <w:rPr>
          <w:rFonts w:ascii="Aptos" w:eastAsiaTheme="majorEastAsia" w:hAnsi="Aptos" w:cs="Calibri"/>
          <w:b/>
          <w:bCs/>
          <w:i/>
          <w:iCs/>
          <w:color w:val="000000" w:themeColor="text1"/>
        </w:rPr>
      </w:pPr>
    </w:p>
    <w:p w14:paraId="695031AD"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6. Earned Revenue: Contracts</w:t>
      </w:r>
    </w:p>
    <w:p w14:paraId="448EA346" w14:textId="77777777" w:rsidR="00F06C82" w:rsidRPr="00F06C82" w:rsidRDefault="00F06C82" w:rsidP="00F06C82">
      <w:pPr>
        <w:pStyle w:val="ListParagraph"/>
        <w:numPr>
          <w:ilvl w:val="0"/>
          <w:numId w:val="18"/>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Government Contracts</w:t>
      </w:r>
    </w:p>
    <w:p w14:paraId="2F1A7DB6" w14:textId="77777777" w:rsidR="00F06C82" w:rsidRPr="00F06C82" w:rsidRDefault="00F06C82" w:rsidP="00F06C82">
      <w:pPr>
        <w:pStyle w:val="ListParagraph"/>
        <w:numPr>
          <w:ilvl w:val="0"/>
          <w:numId w:val="18"/>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School Districts, Municipalities, Healthcare Systems</w:t>
      </w:r>
    </w:p>
    <w:p w14:paraId="26557B52" w14:textId="77777777" w:rsidR="00F06C82" w:rsidRPr="00F06C82" w:rsidRDefault="00F06C82" w:rsidP="00F06C82">
      <w:pPr>
        <w:pStyle w:val="ListParagraph"/>
        <w:numPr>
          <w:ilvl w:val="0"/>
          <w:numId w:val="18"/>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Corporate Clients</w:t>
      </w:r>
    </w:p>
    <w:p w14:paraId="3868C837" w14:textId="77777777" w:rsidR="00F06C82" w:rsidRPr="00F06C82" w:rsidRDefault="00F06C82" w:rsidP="00F06C82">
      <w:pPr>
        <w:spacing w:after="0" w:line="240" w:lineRule="auto"/>
        <w:rPr>
          <w:rFonts w:ascii="Aptos" w:eastAsiaTheme="majorEastAsia" w:hAnsi="Aptos" w:cs="Calibri"/>
          <w:color w:val="000000" w:themeColor="text1"/>
        </w:rPr>
      </w:pPr>
    </w:p>
    <w:p w14:paraId="26D5AE23" w14:textId="77777777" w:rsidR="00F06C82" w:rsidRPr="00F06C82" w:rsidRDefault="00F06C82" w:rsidP="00F06C82">
      <w:pPr>
        <w:spacing w:after="0" w:line="240" w:lineRule="auto"/>
        <w:rPr>
          <w:rFonts w:ascii="Aptos" w:eastAsiaTheme="majorEastAsia" w:hAnsi="Aptos" w:cs="Calibri"/>
          <w:color w:val="000000" w:themeColor="text1"/>
        </w:rPr>
      </w:pPr>
      <w:r w:rsidRPr="00F06C82">
        <w:rPr>
          <w:rFonts w:ascii="Aptos" w:eastAsiaTheme="majorEastAsia" w:hAnsi="Aptos" w:cs="Calibri"/>
          <w:b/>
          <w:bCs/>
          <w:i/>
          <w:iCs/>
          <w:color w:val="000000" w:themeColor="text1"/>
        </w:rPr>
        <w:t>7. Memberships &amp; Subscriptions</w:t>
      </w:r>
    </w:p>
    <w:p w14:paraId="6E864B7B" w14:textId="77777777" w:rsidR="00F06C82" w:rsidRPr="00F06C82" w:rsidRDefault="00F06C82" w:rsidP="00F06C82">
      <w:pPr>
        <w:pStyle w:val="ListParagraph"/>
        <w:numPr>
          <w:ilvl w:val="0"/>
          <w:numId w:val="16"/>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Member Dues</w:t>
      </w:r>
    </w:p>
    <w:p w14:paraId="310A9490" w14:textId="77777777" w:rsidR="00F06C82" w:rsidRPr="00F06C82" w:rsidRDefault="00F06C82" w:rsidP="00F06C82">
      <w:pPr>
        <w:pStyle w:val="ListParagraph"/>
        <w:numPr>
          <w:ilvl w:val="0"/>
          <w:numId w:val="16"/>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Educational or Professional Memberships</w:t>
      </w:r>
    </w:p>
    <w:p w14:paraId="7DF21AEC" w14:textId="77777777" w:rsidR="00F06C82" w:rsidRPr="00F06C82" w:rsidRDefault="00F06C82" w:rsidP="00F06C82">
      <w:pPr>
        <w:pStyle w:val="ListParagraph"/>
        <w:numPr>
          <w:ilvl w:val="0"/>
          <w:numId w:val="16"/>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Subscription-Based Content or Access</w:t>
      </w:r>
    </w:p>
    <w:p w14:paraId="4BFFBBEE" w14:textId="77777777" w:rsidR="00F06C82" w:rsidRPr="00F06C82" w:rsidRDefault="00F06C82" w:rsidP="00F06C82">
      <w:pPr>
        <w:spacing w:after="0" w:line="240" w:lineRule="auto"/>
        <w:rPr>
          <w:rFonts w:ascii="Aptos" w:hAnsi="Aptos" w:cs="Calibri"/>
        </w:rPr>
      </w:pPr>
    </w:p>
    <w:p w14:paraId="2CD97E64" w14:textId="77777777" w:rsidR="00F06C82" w:rsidRPr="00F06C82" w:rsidRDefault="00F06C82" w:rsidP="00F06C82">
      <w:pPr>
        <w:spacing w:after="0" w:line="240" w:lineRule="auto"/>
        <w:rPr>
          <w:rFonts w:ascii="Aptos" w:eastAsiaTheme="majorEastAsia" w:hAnsi="Aptos" w:cs="Calibri"/>
          <w:b/>
          <w:bCs/>
          <w:i/>
          <w:iCs/>
          <w:color w:val="000000" w:themeColor="text1"/>
        </w:rPr>
      </w:pPr>
      <w:r w:rsidRPr="00F06C82">
        <w:rPr>
          <w:rFonts w:ascii="Aptos" w:eastAsiaTheme="majorEastAsia" w:hAnsi="Aptos" w:cs="Calibri"/>
          <w:b/>
          <w:bCs/>
          <w:i/>
          <w:iCs/>
          <w:color w:val="000000" w:themeColor="text1"/>
        </w:rPr>
        <w:t>8. Investment Income</w:t>
      </w:r>
    </w:p>
    <w:p w14:paraId="2ED28F81" w14:textId="77777777" w:rsidR="00F06C82" w:rsidRPr="00F06C82" w:rsidRDefault="00F06C82" w:rsidP="00F06C82">
      <w:pPr>
        <w:pStyle w:val="ListParagraph"/>
        <w:numPr>
          <w:ilvl w:val="0"/>
          <w:numId w:val="17"/>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Endowment Earnings</w:t>
      </w:r>
    </w:p>
    <w:p w14:paraId="5ED82526" w14:textId="77777777" w:rsidR="00F06C82" w:rsidRPr="00F06C82" w:rsidRDefault="00F06C82" w:rsidP="00F06C82">
      <w:pPr>
        <w:pStyle w:val="ListParagraph"/>
        <w:numPr>
          <w:ilvl w:val="0"/>
          <w:numId w:val="17"/>
        </w:numPr>
        <w:spacing w:after="0" w:line="240" w:lineRule="auto"/>
        <w:rPr>
          <w:rFonts w:ascii="Aptos" w:eastAsiaTheme="majorEastAsia" w:hAnsi="Aptos" w:cs="Calibri"/>
          <w:color w:val="000000" w:themeColor="text1"/>
        </w:rPr>
      </w:pPr>
      <w:r w:rsidRPr="00F06C82">
        <w:rPr>
          <w:rFonts w:ascii="Aptos" w:eastAsiaTheme="majorEastAsia" w:hAnsi="Aptos" w:cs="Calibri"/>
          <w:color w:val="000000" w:themeColor="text1"/>
        </w:rPr>
        <w:t xml:space="preserve">Interest </w:t>
      </w:r>
      <w:proofErr w:type="gramStart"/>
      <w:r w:rsidRPr="00F06C82">
        <w:rPr>
          <w:rFonts w:ascii="Aptos" w:eastAsiaTheme="majorEastAsia" w:hAnsi="Aptos" w:cs="Calibri"/>
          <w:color w:val="000000" w:themeColor="text1"/>
        </w:rPr>
        <w:t>from</w:t>
      </w:r>
      <w:proofErr w:type="gramEnd"/>
      <w:r w:rsidRPr="00F06C82">
        <w:rPr>
          <w:rFonts w:ascii="Aptos" w:eastAsiaTheme="majorEastAsia" w:hAnsi="Aptos" w:cs="Calibri"/>
          <w:color w:val="000000" w:themeColor="text1"/>
        </w:rPr>
        <w:t xml:space="preserve"> Reserve Accounts</w:t>
      </w:r>
    </w:p>
    <w:p w14:paraId="106E4D1E" w14:textId="77777777" w:rsidR="00F06C82" w:rsidRDefault="00F06C82" w:rsidP="00F06C82">
      <w:pPr>
        <w:rPr>
          <w:rFonts w:ascii="Aptos" w:hAnsi="Aptos"/>
        </w:rPr>
        <w:sectPr w:rsidR="00F06C82" w:rsidSect="00F06C82">
          <w:type w:val="continuous"/>
          <w:pgSz w:w="12240" w:h="15840"/>
          <w:pgMar w:top="1440" w:right="1800" w:bottom="1440" w:left="1800" w:header="720" w:footer="720" w:gutter="0"/>
          <w:cols w:num="2" w:space="720"/>
          <w:docGrid w:linePitch="360"/>
        </w:sectPr>
      </w:pPr>
    </w:p>
    <w:p w14:paraId="2A5E74F3" w14:textId="77777777" w:rsidR="00F06C82" w:rsidRPr="00F06C82" w:rsidRDefault="00F06C82" w:rsidP="00F06C82">
      <w:pPr>
        <w:rPr>
          <w:rFonts w:ascii="Aptos" w:hAnsi="Aptos"/>
        </w:rPr>
      </w:pPr>
    </w:p>
    <w:p w14:paraId="6213D0E2" w14:textId="359771CF" w:rsidR="004E0F35" w:rsidRPr="00F06C82" w:rsidRDefault="00000000" w:rsidP="009836D2">
      <w:pPr>
        <w:pStyle w:val="Heading1"/>
        <w:spacing w:before="0" w:line="240" w:lineRule="auto"/>
        <w:jc w:val="center"/>
        <w:rPr>
          <w:rFonts w:ascii="Aptos" w:hAnsi="Aptos"/>
          <w:color w:val="auto"/>
        </w:rPr>
      </w:pPr>
      <w:r w:rsidRPr="00F06C82">
        <w:rPr>
          <w:rFonts w:ascii="Aptos" w:hAnsi="Aptos"/>
          <w:color w:val="auto"/>
        </w:rPr>
        <w:lastRenderedPageBreak/>
        <w:t>Three-Year Funding Plan Template</w:t>
      </w:r>
    </w:p>
    <w:p w14:paraId="231EB443" w14:textId="77777777" w:rsidR="009836D2" w:rsidRPr="00F06C82" w:rsidRDefault="009836D2" w:rsidP="009836D2">
      <w:pPr>
        <w:spacing w:after="0" w:line="240" w:lineRule="auto"/>
        <w:rPr>
          <w:rFonts w:ascii="Aptos" w:hAnsi="Aptos"/>
          <w:sz w:val="24"/>
          <w:szCs w:val="24"/>
        </w:rPr>
      </w:pPr>
    </w:p>
    <w:p w14:paraId="2D414AA4" w14:textId="5AAFBE27" w:rsidR="004E0F35" w:rsidRPr="00F06C82" w:rsidRDefault="00000000" w:rsidP="009836D2">
      <w:pPr>
        <w:spacing w:after="0" w:line="240" w:lineRule="auto"/>
        <w:rPr>
          <w:rFonts w:ascii="Aptos" w:hAnsi="Aptos"/>
          <w:sz w:val="24"/>
          <w:szCs w:val="24"/>
        </w:rPr>
      </w:pPr>
      <w:r w:rsidRPr="00F06C82">
        <w:rPr>
          <w:rFonts w:ascii="Aptos" w:hAnsi="Aptos"/>
          <w:sz w:val="24"/>
          <w:szCs w:val="24"/>
        </w:rPr>
        <w:t>Organization Name: __________________________</w:t>
      </w:r>
    </w:p>
    <w:p w14:paraId="3CD9359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Total Revenue Goal (Annual): $_________________</w:t>
      </w:r>
    </w:p>
    <w:p w14:paraId="73E8DA28"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Time Frame: 3 Years</w:t>
      </w:r>
    </w:p>
    <w:p w14:paraId="4706329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Prepared by: ____________________    Date: ___________</w:t>
      </w:r>
    </w:p>
    <w:p w14:paraId="4F77272F" w14:textId="6D5DDFBB" w:rsidR="009836D2" w:rsidRPr="00F06C82" w:rsidRDefault="00000000" w:rsidP="009836D2">
      <w:pPr>
        <w:spacing w:after="0" w:line="240" w:lineRule="auto"/>
        <w:rPr>
          <w:rFonts w:ascii="Aptos" w:hAnsi="Aptos"/>
          <w:sz w:val="24"/>
          <w:szCs w:val="24"/>
        </w:rPr>
      </w:pPr>
      <w:r w:rsidRPr="00F06C82">
        <w:rPr>
          <w:rFonts w:ascii="Aptos" w:hAnsi="Aptos"/>
          <w:sz w:val="24"/>
          <w:szCs w:val="24"/>
        </w:rPr>
        <w:br/>
        <w:t>Instructions: Use this section to forecast and track funding details for each of the four selected categories across three years. Include goals, key contacts, deadlines, and any strategic notes.</w:t>
      </w:r>
      <w:r w:rsidRPr="00F06C82">
        <w:rPr>
          <w:rFonts w:ascii="Aptos" w:hAnsi="Aptos"/>
          <w:sz w:val="24"/>
          <w:szCs w:val="24"/>
        </w:rPr>
        <w:br/>
      </w:r>
    </w:p>
    <w:p w14:paraId="26EF752A" w14:textId="0CE871E0" w:rsidR="009836D2" w:rsidRPr="00F06C82" w:rsidRDefault="009836D2" w:rsidP="009836D2">
      <w:pPr>
        <w:rPr>
          <w:rFonts w:ascii="Aptos" w:hAnsi="Aptos"/>
          <w:sz w:val="24"/>
          <w:szCs w:val="24"/>
        </w:rPr>
      </w:pPr>
      <w:r w:rsidRPr="00F06C82">
        <w:rPr>
          <w:rFonts w:ascii="Aptos" w:hAnsi="Aptos"/>
          <w:sz w:val="24"/>
          <w:szCs w:val="24"/>
        </w:rPr>
        <w:t>Instructions: Use this table to outline your revenue projections by category over the next three years. Adjust values and notes as needed.</w:t>
      </w:r>
    </w:p>
    <w:tbl>
      <w:tblPr>
        <w:tblStyle w:val="TableGrid"/>
        <w:tblW w:w="0" w:type="auto"/>
        <w:tblLook w:val="04A0" w:firstRow="1" w:lastRow="0" w:firstColumn="1" w:lastColumn="0" w:noHBand="0" w:noVBand="1"/>
      </w:tblPr>
      <w:tblGrid>
        <w:gridCol w:w="1728"/>
        <w:gridCol w:w="1725"/>
        <w:gridCol w:w="1725"/>
        <w:gridCol w:w="1725"/>
        <w:gridCol w:w="1727"/>
      </w:tblGrid>
      <w:tr w:rsidR="009836D2" w:rsidRPr="00F06C82" w14:paraId="6163B890" w14:textId="77777777" w:rsidTr="008463DE">
        <w:tc>
          <w:tcPr>
            <w:tcW w:w="1728" w:type="dxa"/>
          </w:tcPr>
          <w:p w14:paraId="4B6E9BFB" w14:textId="77777777" w:rsidR="009836D2" w:rsidRPr="00F06C82" w:rsidRDefault="009836D2" w:rsidP="008463DE">
            <w:pPr>
              <w:rPr>
                <w:rFonts w:ascii="Aptos" w:hAnsi="Aptos"/>
              </w:rPr>
            </w:pPr>
            <w:r w:rsidRPr="00F06C82">
              <w:rPr>
                <w:rFonts w:ascii="Aptos" w:hAnsi="Aptos"/>
              </w:rPr>
              <w:t>Funding Category</w:t>
            </w:r>
          </w:p>
        </w:tc>
        <w:tc>
          <w:tcPr>
            <w:tcW w:w="1728" w:type="dxa"/>
          </w:tcPr>
          <w:p w14:paraId="6D62D036" w14:textId="77777777" w:rsidR="009836D2" w:rsidRPr="00F06C82" w:rsidRDefault="009836D2" w:rsidP="008463DE">
            <w:pPr>
              <w:rPr>
                <w:rFonts w:ascii="Aptos" w:hAnsi="Aptos"/>
              </w:rPr>
            </w:pPr>
            <w:r w:rsidRPr="00F06C82">
              <w:rPr>
                <w:rFonts w:ascii="Aptos" w:hAnsi="Aptos"/>
              </w:rPr>
              <w:t>Year 1 Goal ($)</w:t>
            </w:r>
          </w:p>
        </w:tc>
        <w:tc>
          <w:tcPr>
            <w:tcW w:w="1728" w:type="dxa"/>
          </w:tcPr>
          <w:p w14:paraId="02DA9444" w14:textId="77777777" w:rsidR="009836D2" w:rsidRPr="00F06C82" w:rsidRDefault="009836D2" w:rsidP="008463DE">
            <w:pPr>
              <w:rPr>
                <w:rFonts w:ascii="Aptos" w:hAnsi="Aptos"/>
              </w:rPr>
            </w:pPr>
            <w:r w:rsidRPr="00F06C82">
              <w:rPr>
                <w:rFonts w:ascii="Aptos" w:hAnsi="Aptos"/>
              </w:rPr>
              <w:t>Year 2 Goal ($)</w:t>
            </w:r>
          </w:p>
        </w:tc>
        <w:tc>
          <w:tcPr>
            <w:tcW w:w="1728" w:type="dxa"/>
          </w:tcPr>
          <w:p w14:paraId="1676B6DE" w14:textId="77777777" w:rsidR="009836D2" w:rsidRPr="00F06C82" w:rsidRDefault="009836D2" w:rsidP="008463DE">
            <w:pPr>
              <w:rPr>
                <w:rFonts w:ascii="Aptos" w:hAnsi="Aptos"/>
              </w:rPr>
            </w:pPr>
            <w:r w:rsidRPr="00F06C82">
              <w:rPr>
                <w:rFonts w:ascii="Aptos" w:hAnsi="Aptos"/>
              </w:rPr>
              <w:t>Year 3 Goal ($)</w:t>
            </w:r>
          </w:p>
        </w:tc>
        <w:tc>
          <w:tcPr>
            <w:tcW w:w="1728" w:type="dxa"/>
          </w:tcPr>
          <w:p w14:paraId="63522509" w14:textId="77777777" w:rsidR="009836D2" w:rsidRPr="00F06C82" w:rsidRDefault="009836D2" w:rsidP="008463DE">
            <w:pPr>
              <w:rPr>
                <w:rFonts w:ascii="Aptos" w:hAnsi="Aptos"/>
              </w:rPr>
            </w:pPr>
            <w:r w:rsidRPr="00F06C82">
              <w:rPr>
                <w:rFonts w:ascii="Aptos" w:hAnsi="Aptos"/>
              </w:rPr>
              <w:t>Notes / Strategies</w:t>
            </w:r>
          </w:p>
        </w:tc>
      </w:tr>
      <w:tr w:rsidR="009836D2" w:rsidRPr="00F06C82" w14:paraId="65D82309" w14:textId="77777777" w:rsidTr="008463DE">
        <w:tc>
          <w:tcPr>
            <w:tcW w:w="1728" w:type="dxa"/>
          </w:tcPr>
          <w:p w14:paraId="49AC548A" w14:textId="77777777" w:rsidR="009836D2" w:rsidRPr="00F06C82" w:rsidRDefault="009836D2" w:rsidP="008463DE">
            <w:pPr>
              <w:rPr>
                <w:rFonts w:ascii="Aptos" w:hAnsi="Aptos"/>
              </w:rPr>
            </w:pPr>
            <w:r w:rsidRPr="00F06C82">
              <w:rPr>
                <w:rFonts w:ascii="Aptos" w:hAnsi="Aptos"/>
              </w:rPr>
              <w:t>Grants</w:t>
            </w:r>
          </w:p>
        </w:tc>
        <w:tc>
          <w:tcPr>
            <w:tcW w:w="1728" w:type="dxa"/>
          </w:tcPr>
          <w:p w14:paraId="7333FF02" w14:textId="77777777" w:rsidR="009836D2" w:rsidRPr="00F06C82" w:rsidRDefault="009836D2" w:rsidP="008463DE">
            <w:pPr>
              <w:rPr>
                <w:rFonts w:ascii="Aptos" w:hAnsi="Aptos"/>
              </w:rPr>
            </w:pPr>
          </w:p>
        </w:tc>
        <w:tc>
          <w:tcPr>
            <w:tcW w:w="1728" w:type="dxa"/>
          </w:tcPr>
          <w:p w14:paraId="2CCAD781" w14:textId="77777777" w:rsidR="009836D2" w:rsidRPr="00F06C82" w:rsidRDefault="009836D2" w:rsidP="008463DE">
            <w:pPr>
              <w:rPr>
                <w:rFonts w:ascii="Aptos" w:hAnsi="Aptos"/>
              </w:rPr>
            </w:pPr>
          </w:p>
        </w:tc>
        <w:tc>
          <w:tcPr>
            <w:tcW w:w="1728" w:type="dxa"/>
          </w:tcPr>
          <w:p w14:paraId="7CBA395D" w14:textId="77777777" w:rsidR="009836D2" w:rsidRPr="00F06C82" w:rsidRDefault="009836D2" w:rsidP="008463DE">
            <w:pPr>
              <w:rPr>
                <w:rFonts w:ascii="Aptos" w:hAnsi="Aptos"/>
              </w:rPr>
            </w:pPr>
          </w:p>
        </w:tc>
        <w:tc>
          <w:tcPr>
            <w:tcW w:w="1728" w:type="dxa"/>
          </w:tcPr>
          <w:p w14:paraId="0F37AC42" w14:textId="77777777" w:rsidR="009836D2" w:rsidRPr="00F06C82" w:rsidRDefault="009836D2" w:rsidP="008463DE">
            <w:pPr>
              <w:rPr>
                <w:rFonts w:ascii="Aptos" w:hAnsi="Aptos"/>
              </w:rPr>
            </w:pPr>
          </w:p>
        </w:tc>
      </w:tr>
      <w:tr w:rsidR="009836D2" w:rsidRPr="00F06C82" w14:paraId="39DB4EB4" w14:textId="77777777" w:rsidTr="008463DE">
        <w:tc>
          <w:tcPr>
            <w:tcW w:w="1728" w:type="dxa"/>
          </w:tcPr>
          <w:p w14:paraId="2FC4FFEA" w14:textId="77777777" w:rsidR="009836D2" w:rsidRPr="00F06C82" w:rsidRDefault="009836D2" w:rsidP="008463DE">
            <w:pPr>
              <w:rPr>
                <w:rFonts w:ascii="Aptos" w:hAnsi="Aptos"/>
              </w:rPr>
            </w:pPr>
            <w:r w:rsidRPr="00F06C82">
              <w:rPr>
                <w:rFonts w:ascii="Aptos" w:hAnsi="Aptos"/>
              </w:rPr>
              <w:t>Individual Donations</w:t>
            </w:r>
          </w:p>
        </w:tc>
        <w:tc>
          <w:tcPr>
            <w:tcW w:w="1728" w:type="dxa"/>
          </w:tcPr>
          <w:p w14:paraId="339A8036" w14:textId="77777777" w:rsidR="009836D2" w:rsidRPr="00F06C82" w:rsidRDefault="009836D2" w:rsidP="008463DE">
            <w:pPr>
              <w:rPr>
                <w:rFonts w:ascii="Aptos" w:hAnsi="Aptos"/>
              </w:rPr>
            </w:pPr>
          </w:p>
        </w:tc>
        <w:tc>
          <w:tcPr>
            <w:tcW w:w="1728" w:type="dxa"/>
          </w:tcPr>
          <w:p w14:paraId="4935670A" w14:textId="77777777" w:rsidR="009836D2" w:rsidRPr="00F06C82" w:rsidRDefault="009836D2" w:rsidP="008463DE">
            <w:pPr>
              <w:rPr>
                <w:rFonts w:ascii="Aptos" w:hAnsi="Aptos"/>
              </w:rPr>
            </w:pPr>
          </w:p>
        </w:tc>
        <w:tc>
          <w:tcPr>
            <w:tcW w:w="1728" w:type="dxa"/>
          </w:tcPr>
          <w:p w14:paraId="20BED927" w14:textId="77777777" w:rsidR="009836D2" w:rsidRPr="00F06C82" w:rsidRDefault="009836D2" w:rsidP="008463DE">
            <w:pPr>
              <w:rPr>
                <w:rFonts w:ascii="Aptos" w:hAnsi="Aptos"/>
              </w:rPr>
            </w:pPr>
          </w:p>
        </w:tc>
        <w:tc>
          <w:tcPr>
            <w:tcW w:w="1728" w:type="dxa"/>
          </w:tcPr>
          <w:p w14:paraId="549D83EF" w14:textId="77777777" w:rsidR="009836D2" w:rsidRPr="00F06C82" w:rsidRDefault="009836D2" w:rsidP="008463DE">
            <w:pPr>
              <w:rPr>
                <w:rFonts w:ascii="Aptos" w:hAnsi="Aptos"/>
              </w:rPr>
            </w:pPr>
          </w:p>
        </w:tc>
      </w:tr>
      <w:tr w:rsidR="009836D2" w:rsidRPr="00F06C82" w14:paraId="35032CB9" w14:textId="77777777" w:rsidTr="008463DE">
        <w:tc>
          <w:tcPr>
            <w:tcW w:w="1728" w:type="dxa"/>
          </w:tcPr>
          <w:p w14:paraId="2D6711EE" w14:textId="77777777" w:rsidR="009836D2" w:rsidRPr="00F06C82" w:rsidRDefault="009836D2" w:rsidP="008463DE">
            <w:pPr>
              <w:rPr>
                <w:rFonts w:ascii="Aptos" w:hAnsi="Aptos"/>
              </w:rPr>
            </w:pPr>
            <w:r w:rsidRPr="00F06C82">
              <w:rPr>
                <w:rFonts w:ascii="Aptos" w:hAnsi="Aptos"/>
              </w:rPr>
              <w:t>Events &amp; Fundraisers</w:t>
            </w:r>
          </w:p>
        </w:tc>
        <w:tc>
          <w:tcPr>
            <w:tcW w:w="1728" w:type="dxa"/>
          </w:tcPr>
          <w:p w14:paraId="66279653" w14:textId="77777777" w:rsidR="009836D2" w:rsidRPr="00F06C82" w:rsidRDefault="009836D2" w:rsidP="008463DE">
            <w:pPr>
              <w:rPr>
                <w:rFonts w:ascii="Aptos" w:hAnsi="Aptos"/>
              </w:rPr>
            </w:pPr>
          </w:p>
        </w:tc>
        <w:tc>
          <w:tcPr>
            <w:tcW w:w="1728" w:type="dxa"/>
          </w:tcPr>
          <w:p w14:paraId="17BED734" w14:textId="77777777" w:rsidR="009836D2" w:rsidRPr="00F06C82" w:rsidRDefault="009836D2" w:rsidP="008463DE">
            <w:pPr>
              <w:rPr>
                <w:rFonts w:ascii="Aptos" w:hAnsi="Aptos"/>
              </w:rPr>
            </w:pPr>
          </w:p>
        </w:tc>
        <w:tc>
          <w:tcPr>
            <w:tcW w:w="1728" w:type="dxa"/>
          </w:tcPr>
          <w:p w14:paraId="0F52B2B2" w14:textId="77777777" w:rsidR="009836D2" w:rsidRPr="00F06C82" w:rsidRDefault="009836D2" w:rsidP="008463DE">
            <w:pPr>
              <w:rPr>
                <w:rFonts w:ascii="Aptos" w:hAnsi="Aptos"/>
              </w:rPr>
            </w:pPr>
          </w:p>
        </w:tc>
        <w:tc>
          <w:tcPr>
            <w:tcW w:w="1728" w:type="dxa"/>
          </w:tcPr>
          <w:p w14:paraId="729E111B" w14:textId="77777777" w:rsidR="009836D2" w:rsidRPr="00F06C82" w:rsidRDefault="009836D2" w:rsidP="008463DE">
            <w:pPr>
              <w:rPr>
                <w:rFonts w:ascii="Aptos" w:hAnsi="Aptos"/>
              </w:rPr>
            </w:pPr>
          </w:p>
        </w:tc>
      </w:tr>
      <w:tr w:rsidR="009836D2" w:rsidRPr="00F06C82" w14:paraId="6920331D" w14:textId="77777777" w:rsidTr="008463DE">
        <w:tc>
          <w:tcPr>
            <w:tcW w:w="1728" w:type="dxa"/>
          </w:tcPr>
          <w:p w14:paraId="55D78F0C" w14:textId="77777777" w:rsidR="009836D2" w:rsidRPr="00F06C82" w:rsidRDefault="009836D2" w:rsidP="008463DE">
            <w:pPr>
              <w:rPr>
                <w:rFonts w:ascii="Aptos" w:hAnsi="Aptos"/>
              </w:rPr>
            </w:pPr>
            <w:r w:rsidRPr="00F06C82">
              <w:rPr>
                <w:rFonts w:ascii="Aptos" w:hAnsi="Aptos"/>
              </w:rPr>
              <w:t>Earned Income</w:t>
            </w:r>
          </w:p>
        </w:tc>
        <w:tc>
          <w:tcPr>
            <w:tcW w:w="1728" w:type="dxa"/>
          </w:tcPr>
          <w:p w14:paraId="49979108" w14:textId="77777777" w:rsidR="009836D2" w:rsidRPr="00F06C82" w:rsidRDefault="009836D2" w:rsidP="008463DE">
            <w:pPr>
              <w:rPr>
                <w:rFonts w:ascii="Aptos" w:hAnsi="Aptos"/>
              </w:rPr>
            </w:pPr>
          </w:p>
        </w:tc>
        <w:tc>
          <w:tcPr>
            <w:tcW w:w="1728" w:type="dxa"/>
          </w:tcPr>
          <w:p w14:paraId="56A3B94B" w14:textId="77777777" w:rsidR="009836D2" w:rsidRPr="00F06C82" w:rsidRDefault="009836D2" w:rsidP="008463DE">
            <w:pPr>
              <w:rPr>
                <w:rFonts w:ascii="Aptos" w:hAnsi="Aptos"/>
              </w:rPr>
            </w:pPr>
          </w:p>
        </w:tc>
        <w:tc>
          <w:tcPr>
            <w:tcW w:w="1728" w:type="dxa"/>
          </w:tcPr>
          <w:p w14:paraId="620866D5" w14:textId="77777777" w:rsidR="009836D2" w:rsidRPr="00F06C82" w:rsidRDefault="009836D2" w:rsidP="008463DE">
            <w:pPr>
              <w:rPr>
                <w:rFonts w:ascii="Aptos" w:hAnsi="Aptos"/>
              </w:rPr>
            </w:pPr>
          </w:p>
        </w:tc>
        <w:tc>
          <w:tcPr>
            <w:tcW w:w="1728" w:type="dxa"/>
          </w:tcPr>
          <w:p w14:paraId="775DEB7E" w14:textId="77777777" w:rsidR="009836D2" w:rsidRPr="00F06C82" w:rsidRDefault="009836D2" w:rsidP="008463DE">
            <w:pPr>
              <w:rPr>
                <w:rFonts w:ascii="Aptos" w:hAnsi="Aptos"/>
              </w:rPr>
            </w:pPr>
          </w:p>
        </w:tc>
      </w:tr>
      <w:tr w:rsidR="009836D2" w:rsidRPr="00F06C82" w14:paraId="3D7429E6" w14:textId="77777777" w:rsidTr="008463DE">
        <w:tc>
          <w:tcPr>
            <w:tcW w:w="1728" w:type="dxa"/>
          </w:tcPr>
          <w:p w14:paraId="1355C092" w14:textId="77777777" w:rsidR="009836D2" w:rsidRPr="00F06C82" w:rsidRDefault="009836D2" w:rsidP="008463DE">
            <w:pPr>
              <w:rPr>
                <w:rFonts w:ascii="Aptos" w:hAnsi="Aptos"/>
              </w:rPr>
            </w:pPr>
            <w:r w:rsidRPr="00F06C82">
              <w:rPr>
                <w:rFonts w:ascii="Aptos" w:hAnsi="Aptos"/>
              </w:rPr>
              <w:t>Total Revenue Goal</w:t>
            </w:r>
          </w:p>
        </w:tc>
        <w:tc>
          <w:tcPr>
            <w:tcW w:w="1728" w:type="dxa"/>
          </w:tcPr>
          <w:p w14:paraId="5BC95D21" w14:textId="77777777" w:rsidR="009836D2" w:rsidRPr="00F06C82" w:rsidRDefault="009836D2" w:rsidP="008463DE">
            <w:pPr>
              <w:rPr>
                <w:rFonts w:ascii="Aptos" w:hAnsi="Aptos"/>
              </w:rPr>
            </w:pPr>
          </w:p>
        </w:tc>
        <w:tc>
          <w:tcPr>
            <w:tcW w:w="1728" w:type="dxa"/>
          </w:tcPr>
          <w:p w14:paraId="5706AEC0" w14:textId="77777777" w:rsidR="009836D2" w:rsidRPr="00F06C82" w:rsidRDefault="009836D2" w:rsidP="008463DE">
            <w:pPr>
              <w:rPr>
                <w:rFonts w:ascii="Aptos" w:hAnsi="Aptos"/>
              </w:rPr>
            </w:pPr>
          </w:p>
        </w:tc>
        <w:tc>
          <w:tcPr>
            <w:tcW w:w="1728" w:type="dxa"/>
          </w:tcPr>
          <w:p w14:paraId="366AEDF1" w14:textId="77777777" w:rsidR="009836D2" w:rsidRPr="00F06C82" w:rsidRDefault="009836D2" w:rsidP="008463DE">
            <w:pPr>
              <w:rPr>
                <w:rFonts w:ascii="Aptos" w:hAnsi="Aptos"/>
              </w:rPr>
            </w:pPr>
          </w:p>
        </w:tc>
        <w:tc>
          <w:tcPr>
            <w:tcW w:w="1728" w:type="dxa"/>
          </w:tcPr>
          <w:p w14:paraId="3F37097F" w14:textId="77777777" w:rsidR="009836D2" w:rsidRPr="00F06C82" w:rsidRDefault="009836D2" w:rsidP="008463DE">
            <w:pPr>
              <w:rPr>
                <w:rFonts w:ascii="Aptos" w:hAnsi="Aptos"/>
              </w:rPr>
            </w:pPr>
          </w:p>
        </w:tc>
      </w:tr>
    </w:tbl>
    <w:p w14:paraId="5AA5D529" w14:textId="2C783173" w:rsidR="009836D2" w:rsidRPr="00F06C82" w:rsidRDefault="009836D2" w:rsidP="009836D2">
      <w:pPr>
        <w:spacing w:after="0" w:line="240" w:lineRule="auto"/>
        <w:rPr>
          <w:rFonts w:ascii="Aptos" w:hAnsi="Aptos"/>
          <w:sz w:val="24"/>
          <w:szCs w:val="24"/>
        </w:rPr>
      </w:pPr>
      <w:r w:rsidRPr="00F06C82">
        <w:rPr>
          <w:rFonts w:ascii="Aptos" w:hAnsi="Aptos"/>
        </w:rPr>
        <w:br/>
      </w:r>
    </w:p>
    <w:p w14:paraId="66E4FFA6" w14:textId="77777777" w:rsidR="009836D2" w:rsidRPr="00F06C82" w:rsidRDefault="009836D2" w:rsidP="009836D2">
      <w:pPr>
        <w:spacing w:after="0" w:line="240" w:lineRule="auto"/>
        <w:rPr>
          <w:rFonts w:ascii="Aptos" w:hAnsi="Aptos"/>
          <w:sz w:val="24"/>
          <w:szCs w:val="24"/>
        </w:rPr>
      </w:pPr>
    </w:p>
    <w:p w14:paraId="2F54E4E1" w14:textId="77777777" w:rsidR="009836D2" w:rsidRPr="00F06C82" w:rsidRDefault="009836D2" w:rsidP="009836D2">
      <w:pPr>
        <w:spacing w:after="0" w:line="240" w:lineRule="auto"/>
        <w:rPr>
          <w:rFonts w:ascii="Aptos" w:hAnsi="Aptos"/>
          <w:sz w:val="24"/>
          <w:szCs w:val="24"/>
        </w:rPr>
      </w:pPr>
    </w:p>
    <w:p w14:paraId="5302594E" w14:textId="77777777" w:rsidR="009836D2" w:rsidRPr="00F06C82" w:rsidRDefault="009836D2" w:rsidP="009836D2">
      <w:pPr>
        <w:spacing w:after="0" w:line="240" w:lineRule="auto"/>
        <w:rPr>
          <w:rFonts w:ascii="Aptos" w:hAnsi="Aptos"/>
          <w:sz w:val="24"/>
          <w:szCs w:val="24"/>
        </w:rPr>
      </w:pPr>
    </w:p>
    <w:p w14:paraId="66A4D76A" w14:textId="77777777" w:rsidR="009836D2" w:rsidRPr="00F06C82" w:rsidRDefault="009836D2" w:rsidP="009836D2">
      <w:pPr>
        <w:spacing w:after="0" w:line="240" w:lineRule="auto"/>
        <w:rPr>
          <w:rFonts w:ascii="Aptos" w:hAnsi="Aptos"/>
          <w:sz w:val="24"/>
          <w:szCs w:val="24"/>
        </w:rPr>
      </w:pPr>
    </w:p>
    <w:p w14:paraId="6F491895" w14:textId="77777777" w:rsidR="009836D2" w:rsidRPr="00F06C82" w:rsidRDefault="009836D2" w:rsidP="009836D2">
      <w:pPr>
        <w:spacing w:after="0" w:line="240" w:lineRule="auto"/>
        <w:rPr>
          <w:rFonts w:ascii="Aptos" w:hAnsi="Aptos"/>
          <w:sz w:val="24"/>
          <w:szCs w:val="24"/>
        </w:rPr>
      </w:pPr>
    </w:p>
    <w:p w14:paraId="7318BAEB" w14:textId="77777777" w:rsidR="009836D2" w:rsidRPr="00F06C82" w:rsidRDefault="009836D2" w:rsidP="009836D2">
      <w:pPr>
        <w:spacing w:after="0" w:line="240" w:lineRule="auto"/>
        <w:rPr>
          <w:rFonts w:ascii="Aptos" w:hAnsi="Aptos"/>
          <w:sz w:val="24"/>
          <w:szCs w:val="24"/>
        </w:rPr>
      </w:pPr>
    </w:p>
    <w:p w14:paraId="07DAD19B" w14:textId="77777777" w:rsidR="009836D2" w:rsidRPr="00F06C82" w:rsidRDefault="009836D2" w:rsidP="009836D2">
      <w:pPr>
        <w:spacing w:after="0" w:line="240" w:lineRule="auto"/>
        <w:rPr>
          <w:rFonts w:ascii="Aptos" w:hAnsi="Aptos"/>
          <w:sz w:val="24"/>
          <w:szCs w:val="24"/>
        </w:rPr>
      </w:pPr>
    </w:p>
    <w:p w14:paraId="73B4B4DA" w14:textId="77777777" w:rsidR="009836D2" w:rsidRPr="00F06C82" w:rsidRDefault="009836D2" w:rsidP="009836D2">
      <w:pPr>
        <w:spacing w:after="0" w:line="240" w:lineRule="auto"/>
        <w:rPr>
          <w:rFonts w:ascii="Aptos" w:hAnsi="Aptos"/>
          <w:sz w:val="24"/>
          <w:szCs w:val="24"/>
        </w:rPr>
      </w:pPr>
    </w:p>
    <w:p w14:paraId="4CF4EF2B" w14:textId="77777777" w:rsidR="009836D2" w:rsidRPr="00F06C82" w:rsidRDefault="009836D2" w:rsidP="009836D2">
      <w:pPr>
        <w:spacing w:after="0" w:line="240" w:lineRule="auto"/>
        <w:rPr>
          <w:rFonts w:ascii="Aptos" w:hAnsi="Aptos"/>
          <w:sz w:val="24"/>
          <w:szCs w:val="24"/>
        </w:rPr>
      </w:pPr>
    </w:p>
    <w:p w14:paraId="5F5EAE0A" w14:textId="77777777" w:rsidR="009836D2" w:rsidRPr="00F06C82" w:rsidRDefault="009836D2" w:rsidP="009836D2">
      <w:pPr>
        <w:spacing w:after="0" w:line="240" w:lineRule="auto"/>
        <w:rPr>
          <w:rFonts w:ascii="Aptos" w:hAnsi="Aptos"/>
          <w:sz w:val="24"/>
          <w:szCs w:val="24"/>
        </w:rPr>
      </w:pPr>
    </w:p>
    <w:p w14:paraId="4AEA8D43" w14:textId="77777777" w:rsidR="009836D2" w:rsidRPr="00F06C82" w:rsidRDefault="009836D2" w:rsidP="009836D2">
      <w:pPr>
        <w:spacing w:after="0" w:line="240" w:lineRule="auto"/>
        <w:rPr>
          <w:rFonts w:ascii="Aptos" w:hAnsi="Aptos"/>
          <w:sz w:val="24"/>
          <w:szCs w:val="24"/>
        </w:rPr>
      </w:pPr>
    </w:p>
    <w:p w14:paraId="07EB7A79" w14:textId="77777777" w:rsidR="009836D2" w:rsidRPr="00F06C82" w:rsidRDefault="009836D2" w:rsidP="009836D2">
      <w:pPr>
        <w:spacing w:after="0" w:line="240" w:lineRule="auto"/>
        <w:rPr>
          <w:rFonts w:ascii="Aptos" w:hAnsi="Aptos"/>
          <w:sz w:val="24"/>
          <w:szCs w:val="24"/>
        </w:rPr>
      </w:pPr>
    </w:p>
    <w:p w14:paraId="1F59A535" w14:textId="77777777" w:rsidR="009836D2" w:rsidRPr="00F06C82" w:rsidRDefault="009836D2" w:rsidP="009836D2">
      <w:pPr>
        <w:spacing w:after="0" w:line="240" w:lineRule="auto"/>
        <w:rPr>
          <w:rFonts w:ascii="Aptos" w:hAnsi="Aptos"/>
          <w:sz w:val="24"/>
          <w:szCs w:val="24"/>
        </w:rPr>
      </w:pPr>
    </w:p>
    <w:p w14:paraId="2B99D825" w14:textId="77777777" w:rsidR="009836D2" w:rsidRPr="00F06C82" w:rsidRDefault="009836D2" w:rsidP="009836D2">
      <w:pPr>
        <w:spacing w:after="0" w:line="240" w:lineRule="auto"/>
        <w:rPr>
          <w:rFonts w:ascii="Aptos" w:hAnsi="Aptos"/>
          <w:sz w:val="24"/>
          <w:szCs w:val="24"/>
        </w:rPr>
      </w:pPr>
    </w:p>
    <w:p w14:paraId="23C7A7AD" w14:textId="77777777" w:rsidR="009836D2" w:rsidRPr="00F06C82" w:rsidRDefault="009836D2" w:rsidP="009836D2">
      <w:pPr>
        <w:spacing w:after="0" w:line="240" w:lineRule="auto"/>
        <w:rPr>
          <w:rFonts w:ascii="Aptos" w:hAnsi="Aptos"/>
          <w:sz w:val="24"/>
          <w:szCs w:val="24"/>
        </w:rPr>
      </w:pPr>
    </w:p>
    <w:p w14:paraId="4CF3E98C" w14:textId="77777777" w:rsidR="009836D2" w:rsidRPr="00F06C82" w:rsidRDefault="009836D2" w:rsidP="009836D2">
      <w:pPr>
        <w:spacing w:after="0" w:line="240" w:lineRule="auto"/>
        <w:rPr>
          <w:rFonts w:ascii="Aptos" w:hAnsi="Aptos"/>
          <w:sz w:val="24"/>
          <w:szCs w:val="24"/>
        </w:rPr>
      </w:pPr>
    </w:p>
    <w:p w14:paraId="78CFF3BF" w14:textId="77777777" w:rsidR="004E0F35" w:rsidRPr="00F06C82" w:rsidRDefault="00000000" w:rsidP="009836D2">
      <w:pPr>
        <w:pStyle w:val="Heading2"/>
        <w:spacing w:before="0" w:line="240" w:lineRule="auto"/>
        <w:jc w:val="center"/>
        <w:rPr>
          <w:rFonts w:ascii="Aptos" w:hAnsi="Aptos"/>
          <w:color w:val="auto"/>
          <w:sz w:val="28"/>
          <w:szCs w:val="28"/>
        </w:rPr>
      </w:pPr>
      <w:r w:rsidRPr="00F06C82">
        <w:rPr>
          <w:rFonts w:ascii="Aptos" w:hAnsi="Aptos"/>
          <w:color w:val="auto"/>
          <w:sz w:val="28"/>
          <w:szCs w:val="28"/>
        </w:rPr>
        <w:lastRenderedPageBreak/>
        <w:t>Grants</w:t>
      </w:r>
    </w:p>
    <w:p w14:paraId="6BE1D926" w14:textId="77777777" w:rsidR="009836D2" w:rsidRPr="00F06C82" w:rsidRDefault="009836D2" w:rsidP="009836D2">
      <w:pPr>
        <w:pStyle w:val="Heading3"/>
        <w:spacing w:before="0" w:line="240" w:lineRule="auto"/>
        <w:rPr>
          <w:rFonts w:ascii="Aptos" w:hAnsi="Aptos"/>
          <w:color w:val="auto"/>
          <w:sz w:val="24"/>
          <w:szCs w:val="24"/>
        </w:rPr>
      </w:pPr>
    </w:p>
    <w:p w14:paraId="5CC6E457" w14:textId="3787B2C4"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1</w:t>
      </w:r>
    </w:p>
    <w:p w14:paraId="5532C47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17A88B9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37FFB85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6850641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6F1D52F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5304FB43"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01282D4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7D5CF06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717E83F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D989DA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02E5C9B2" w14:textId="77777777" w:rsidR="004E0F35" w:rsidRPr="00F06C82" w:rsidRDefault="004E0F35" w:rsidP="009836D2">
      <w:pPr>
        <w:spacing w:after="0" w:line="240" w:lineRule="auto"/>
        <w:rPr>
          <w:rFonts w:ascii="Aptos" w:hAnsi="Aptos"/>
          <w:sz w:val="24"/>
          <w:szCs w:val="24"/>
        </w:rPr>
      </w:pPr>
    </w:p>
    <w:p w14:paraId="44776EF5"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2</w:t>
      </w:r>
    </w:p>
    <w:p w14:paraId="34E876D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5522D0D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33B1D82A"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48BE8ED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517B7253"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07DDC348"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61994E9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5167C70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54A18E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6AB125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7BEB7010" w14:textId="77777777" w:rsidR="004E0F35" w:rsidRPr="00F06C82" w:rsidRDefault="004E0F35" w:rsidP="009836D2">
      <w:pPr>
        <w:spacing w:after="0" w:line="240" w:lineRule="auto"/>
        <w:rPr>
          <w:rFonts w:ascii="Aptos" w:hAnsi="Aptos"/>
          <w:sz w:val="24"/>
          <w:szCs w:val="24"/>
        </w:rPr>
      </w:pPr>
    </w:p>
    <w:p w14:paraId="12371B90"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3</w:t>
      </w:r>
    </w:p>
    <w:p w14:paraId="67291FA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2FAF45C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7215629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3973757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1D6E754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3196FCB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0869C7F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5D29B74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46A245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7012B3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2E3E8B9" w14:textId="77777777" w:rsidR="004E0F35" w:rsidRPr="00F06C82" w:rsidRDefault="004E0F35" w:rsidP="009836D2">
      <w:pPr>
        <w:spacing w:after="0" w:line="240" w:lineRule="auto"/>
        <w:rPr>
          <w:rFonts w:ascii="Aptos" w:hAnsi="Aptos"/>
          <w:sz w:val="24"/>
          <w:szCs w:val="24"/>
        </w:rPr>
      </w:pPr>
    </w:p>
    <w:p w14:paraId="4A5BB001" w14:textId="77777777" w:rsidR="009836D2" w:rsidRPr="00F06C82" w:rsidRDefault="009836D2" w:rsidP="009836D2">
      <w:pPr>
        <w:spacing w:after="0" w:line="240" w:lineRule="auto"/>
        <w:rPr>
          <w:rFonts w:ascii="Aptos" w:hAnsi="Aptos"/>
          <w:sz w:val="24"/>
          <w:szCs w:val="24"/>
        </w:rPr>
      </w:pPr>
    </w:p>
    <w:p w14:paraId="3F928E60" w14:textId="77777777" w:rsidR="009836D2" w:rsidRPr="00F06C82" w:rsidRDefault="009836D2" w:rsidP="009836D2">
      <w:pPr>
        <w:spacing w:after="0" w:line="240" w:lineRule="auto"/>
        <w:rPr>
          <w:rFonts w:ascii="Aptos" w:hAnsi="Aptos"/>
          <w:sz w:val="24"/>
          <w:szCs w:val="24"/>
        </w:rPr>
      </w:pPr>
    </w:p>
    <w:p w14:paraId="0AF129C8" w14:textId="77777777" w:rsidR="009836D2" w:rsidRPr="00F06C82" w:rsidRDefault="009836D2" w:rsidP="009836D2">
      <w:pPr>
        <w:spacing w:after="0" w:line="240" w:lineRule="auto"/>
        <w:rPr>
          <w:rFonts w:ascii="Aptos" w:hAnsi="Aptos"/>
          <w:sz w:val="24"/>
          <w:szCs w:val="24"/>
        </w:rPr>
      </w:pPr>
    </w:p>
    <w:p w14:paraId="08459C33" w14:textId="77777777" w:rsidR="009836D2" w:rsidRPr="00F06C82" w:rsidRDefault="009836D2" w:rsidP="009836D2">
      <w:pPr>
        <w:spacing w:after="0" w:line="240" w:lineRule="auto"/>
        <w:rPr>
          <w:rFonts w:ascii="Aptos" w:hAnsi="Aptos"/>
          <w:sz w:val="24"/>
          <w:szCs w:val="24"/>
        </w:rPr>
      </w:pPr>
    </w:p>
    <w:p w14:paraId="3EF81927" w14:textId="77777777" w:rsidR="009836D2" w:rsidRPr="00F06C82" w:rsidRDefault="009836D2" w:rsidP="009836D2">
      <w:pPr>
        <w:spacing w:after="0" w:line="240" w:lineRule="auto"/>
        <w:rPr>
          <w:rFonts w:ascii="Aptos" w:hAnsi="Aptos"/>
          <w:sz w:val="24"/>
          <w:szCs w:val="24"/>
        </w:rPr>
      </w:pPr>
    </w:p>
    <w:p w14:paraId="7B44D538" w14:textId="77777777" w:rsidR="009836D2" w:rsidRPr="00F06C82" w:rsidRDefault="009836D2" w:rsidP="009836D2">
      <w:pPr>
        <w:spacing w:after="0" w:line="240" w:lineRule="auto"/>
        <w:rPr>
          <w:rFonts w:ascii="Aptos" w:hAnsi="Aptos"/>
          <w:sz w:val="24"/>
          <w:szCs w:val="24"/>
        </w:rPr>
      </w:pPr>
    </w:p>
    <w:p w14:paraId="1C63D1D5" w14:textId="77777777" w:rsidR="004E0F35" w:rsidRPr="00F06C82" w:rsidRDefault="00000000" w:rsidP="009836D2">
      <w:pPr>
        <w:pStyle w:val="Heading2"/>
        <w:spacing w:before="0" w:line="240" w:lineRule="auto"/>
        <w:jc w:val="center"/>
        <w:rPr>
          <w:rFonts w:ascii="Aptos" w:hAnsi="Aptos"/>
          <w:color w:val="auto"/>
          <w:sz w:val="28"/>
          <w:szCs w:val="28"/>
        </w:rPr>
      </w:pPr>
      <w:r w:rsidRPr="00F06C82">
        <w:rPr>
          <w:rFonts w:ascii="Aptos" w:hAnsi="Aptos"/>
          <w:color w:val="auto"/>
          <w:sz w:val="28"/>
          <w:szCs w:val="28"/>
        </w:rPr>
        <w:lastRenderedPageBreak/>
        <w:t>Individual Donations</w:t>
      </w:r>
    </w:p>
    <w:p w14:paraId="255E8E59" w14:textId="77777777" w:rsidR="009836D2" w:rsidRPr="00F06C82" w:rsidRDefault="009836D2" w:rsidP="009836D2">
      <w:pPr>
        <w:pStyle w:val="Heading3"/>
        <w:spacing w:before="0" w:line="240" w:lineRule="auto"/>
        <w:rPr>
          <w:rFonts w:ascii="Aptos" w:hAnsi="Aptos"/>
          <w:color w:val="auto"/>
          <w:sz w:val="24"/>
          <w:szCs w:val="24"/>
        </w:rPr>
      </w:pPr>
    </w:p>
    <w:p w14:paraId="3C759CF0" w14:textId="1AB4CE64"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1</w:t>
      </w:r>
    </w:p>
    <w:p w14:paraId="071284B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6C7B59E4"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53347D1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1FB069A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4DD0D96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6031C3D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70333DD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78D82B0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7F8C31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3D60AE0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4100511A" w14:textId="77777777" w:rsidR="004E0F35" w:rsidRPr="00F06C82" w:rsidRDefault="004E0F35" w:rsidP="009836D2">
      <w:pPr>
        <w:spacing w:after="0" w:line="240" w:lineRule="auto"/>
        <w:rPr>
          <w:rFonts w:ascii="Aptos" w:hAnsi="Aptos"/>
          <w:sz w:val="24"/>
          <w:szCs w:val="24"/>
        </w:rPr>
      </w:pPr>
    </w:p>
    <w:p w14:paraId="44342C22"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2</w:t>
      </w:r>
    </w:p>
    <w:p w14:paraId="208DFE74"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0267636A"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535D809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451C268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640021C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741CA35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09B3F8F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5863991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7FF3D98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48ECB3E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3BBFB1F7" w14:textId="77777777" w:rsidR="004E0F35" w:rsidRPr="00F06C82" w:rsidRDefault="004E0F35" w:rsidP="009836D2">
      <w:pPr>
        <w:spacing w:after="0" w:line="240" w:lineRule="auto"/>
        <w:rPr>
          <w:rFonts w:ascii="Aptos" w:hAnsi="Aptos"/>
          <w:sz w:val="24"/>
          <w:szCs w:val="24"/>
        </w:rPr>
      </w:pPr>
    </w:p>
    <w:p w14:paraId="441B17EA"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3</w:t>
      </w:r>
    </w:p>
    <w:p w14:paraId="5E7134E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3807C4B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1D131DF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01715304"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738A827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23BBEA0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7B0E931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792CE2AA"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4A009EC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4D7037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7ADC727" w14:textId="77777777" w:rsidR="004E0F35" w:rsidRPr="00F06C82" w:rsidRDefault="004E0F35" w:rsidP="009836D2">
      <w:pPr>
        <w:spacing w:after="0" w:line="240" w:lineRule="auto"/>
        <w:rPr>
          <w:rFonts w:ascii="Aptos" w:hAnsi="Aptos"/>
          <w:sz w:val="24"/>
          <w:szCs w:val="24"/>
        </w:rPr>
      </w:pPr>
    </w:p>
    <w:p w14:paraId="0EB55619" w14:textId="77777777" w:rsidR="009836D2" w:rsidRPr="00F06C82" w:rsidRDefault="009836D2" w:rsidP="009836D2">
      <w:pPr>
        <w:spacing w:after="0" w:line="240" w:lineRule="auto"/>
        <w:rPr>
          <w:rFonts w:ascii="Aptos" w:hAnsi="Aptos"/>
          <w:sz w:val="24"/>
          <w:szCs w:val="24"/>
        </w:rPr>
      </w:pPr>
    </w:p>
    <w:p w14:paraId="7695DEC0" w14:textId="77777777" w:rsidR="009836D2" w:rsidRPr="00F06C82" w:rsidRDefault="009836D2" w:rsidP="009836D2">
      <w:pPr>
        <w:spacing w:after="0" w:line="240" w:lineRule="auto"/>
        <w:rPr>
          <w:rFonts w:ascii="Aptos" w:hAnsi="Aptos"/>
          <w:sz w:val="24"/>
          <w:szCs w:val="24"/>
        </w:rPr>
      </w:pPr>
    </w:p>
    <w:p w14:paraId="0CA0BEAC" w14:textId="77777777" w:rsidR="009836D2" w:rsidRPr="00F06C82" w:rsidRDefault="009836D2" w:rsidP="009836D2">
      <w:pPr>
        <w:spacing w:after="0" w:line="240" w:lineRule="auto"/>
        <w:rPr>
          <w:rFonts w:ascii="Aptos" w:hAnsi="Aptos"/>
          <w:sz w:val="24"/>
          <w:szCs w:val="24"/>
        </w:rPr>
      </w:pPr>
    </w:p>
    <w:p w14:paraId="08C4B936" w14:textId="77777777" w:rsidR="009836D2" w:rsidRPr="00F06C82" w:rsidRDefault="009836D2" w:rsidP="009836D2">
      <w:pPr>
        <w:spacing w:after="0" w:line="240" w:lineRule="auto"/>
        <w:rPr>
          <w:rFonts w:ascii="Aptos" w:hAnsi="Aptos"/>
          <w:sz w:val="24"/>
          <w:szCs w:val="24"/>
        </w:rPr>
      </w:pPr>
    </w:p>
    <w:p w14:paraId="00BDD67F" w14:textId="77777777" w:rsidR="004E0F35" w:rsidRPr="00F06C82" w:rsidRDefault="00000000" w:rsidP="009836D2">
      <w:pPr>
        <w:pStyle w:val="Heading2"/>
        <w:spacing w:before="0" w:line="240" w:lineRule="auto"/>
        <w:jc w:val="center"/>
        <w:rPr>
          <w:rFonts w:ascii="Aptos" w:hAnsi="Aptos"/>
          <w:color w:val="auto"/>
          <w:sz w:val="28"/>
          <w:szCs w:val="28"/>
        </w:rPr>
      </w:pPr>
      <w:r w:rsidRPr="00F06C82">
        <w:rPr>
          <w:rFonts w:ascii="Aptos" w:hAnsi="Aptos"/>
          <w:color w:val="auto"/>
          <w:sz w:val="28"/>
          <w:szCs w:val="28"/>
        </w:rPr>
        <w:lastRenderedPageBreak/>
        <w:t>Events &amp; Fundraisers</w:t>
      </w:r>
    </w:p>
    <w:p w14:paraId="29CE84D6" w14:textId="77777777" w:rsidR="009836D2" w:rsidRPr="00F06C82" w:rsidRDefault="009836D2" w:rsidP="009836D2">
      <w:pPr>
        <w:pStyle w:val="Heading3"/>
        <w:spacing w:before="0" w:line="240" w:lineRule="auto"/>
        <w:rPr>
          <w:rFonts w:ascii="Aptos" w:hAnsi="Aptos"/>
          <w:color w:val="auto"/>
          <w:sz w:val="24"/>
          <w:szCs w:val="24"/>
        </w:rPr>
      </w:pPr>
    </w:p>
    <w:p w14:paraId="0DDA89E0" w14:textId="33A70744"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1</w:t>
      </w:r>
    </w:p>
    <w:p w14:paraId="13E811A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48F9BFE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30447BD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4E4ED033"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4096151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58B4B22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272474D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3CA325B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9E992A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70ABCF9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0A485D54" w14:textId="77777777" w:rsidR="004E0F35" w:rsidRPr="00F06C82" w:rsidRDefault="004E0F35" w:rsidP="009836D2">
      <w:pPr>
        <w:spacing w:after="0" w:line="240" w:lineRule="auto"/>
        <w:rPr>
          <w:rFonts w:ascii="Aptos" w:hAnsi="Aptos"/>
          <w:sz w:val="24"/>
          <w:szCs w:val="24"/>
        </w:rPr>
      </w:pPr>
    </w:p>
    <w:p w14:paraId="15312846"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2</w:t>
      </w:r>
    </w:p>
    <w:p w14:paraId="19E2C738"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2C01754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4EFC042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3537EED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3DD34B9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6E076EEA"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2E36F468"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0D4AF4C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0F9C41B8"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7891ECC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134C22B" w14:textId="77777777" w:rsidR="004E0F35" w:rsidRPr="00F06C82" w:rsidRDefault="004E0F35" w:rsidP="009836D2">
      <w:pPr>
        <w:spacing w:after="0" w:line="240" w:lineRule="auto"/>
        <w:rPr>
          <w:rFonts w:ascii="Aptos" w:hAnsi="Aptos"/>
          <w:sz w:val="24"/>
          <w:szCs w:val="24"/>
        </w:rPr>
      </w:pPr>
    </w:p>
    <w:p w14:paraId="3009B07B"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3</w:t>
      </w:r>
    </w:p>
    <w:p w14:paraId="7EC435B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484EE323"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156C8E3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00984E9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6E0BA75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501F55B9"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5D288A86"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77571B3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63BC9D7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5F2DCB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610B2310" w14:textId="77777777" w:rsidR="004E0F35" w:rsidRPr="00F06C82" w:rsidRDefault="004E0F35" w:rsidP="009836D2">
      <w:pPr>
        <w:spacing w:after="0" w:line="240" w:lineRule="auto"/>
        <w:rPr>
          <w:rFonts w:ascii="Aptos" w:hAnsi="Aptos"/>
          <w:sz w:val="24"/>
          <w:szCs w:val="24"/>
        </w:rPr>
      </w:pPr>
    </w:p>
    <w:p w14:paraId="643AFA50" w14:textId="77777777" w:rsidR="009836D2" w:rsidRPr="00F06C82" w:rsidRDefault="009836D2" w:rsidP="009836D2">
      <w:pPr>
        <w:spacing w:after="0" w:line="240" w:lineRule="auto"/>
        <w:rPr>
          <w:rFonts w:ascii="Aptos" w:hAnsi="Aptos"/>
          <w:sz w:val="24"/>
          <w:szCs w:val="24"/>
        </w:rPr>
      </w:pPr>
    </w:p>
    <w:p w14:paraId="65E7D6F1" w14:textId="77777777" w:rsidR="009836D2" w:rsidRPr="00F06C82" w:rsidRDefault="009836D2" w:rsidP="009836D2">
      <w:pPr>
        <w:spacing w:after="0" w:line="240" w:lineRule="auto"/>
        <w:rPr>
          <w:rFonts w:ascii="Aptos" w:hAnsi="Aptos"/>
          <w:sz w:val="24"/>
          <w:szCs w:val="24"/>
        </w:rPr>
      </w:pPr>
    </w:p>
    <w:p w14:paraId="192C9121" w14:textId="77777777" w:rsidR="009836D2" w:rsidRPr="00F06C82" w:rsidRDefault="009836D2" w:rsidP="009836D2">
      <w:pPr>
        <w:spacing w:after="0" w:line="240" w:lineRule="auto"/>
        <w:rPr>
          <w:rFonts w:ascii="Aptos" w:hAnsi="Aptos"/>
          <w:sz w:val="24"/>
          <w:szCs w:val="24"/>
        </w:rPr>
      </w:pPr>
    </w:p>
    <w:p w14:paraId="6A104564" w14:textId="77777777" w:rsidR="009836D2" w:rsidRPr="00F06C82" w:rsidRDefault="009836D2" w:rsidP="009836D2">
      <w:pPr>
        <w:spacing w:after="0" w:line="240" w:lineRule="auto"/>
        <w:rPr>
          <w:rFonts w:ascii="Aptos" w:hAnsi="Aptos"/>
          <w:sz w:val="24"/>
          <w:szCs w:val="24"/>
        </w:rPr>
      </w:pPr>
    </w:p>
    <w:p w14:paraId="034D05F1" w14:textId="77777777" w:rsidR="004E0F35" w:rsidRPr="00F06C82" w:rsidRDefault="00000000" w:rsidP="009836D2">
      <w:pPr>
        <w:pStyle w:val="Heading2"/>
        <w:spacing w:before="0" w:line="240" w:lineRule="auto"/>
        <w:jc w:val="center"/>
        <w:rPr>
          <w:rFonts w:ascii="Aptos" w:hAnsi="Aptos"/>
          <w:color w:val="auto"/>
          <w:sz w:val="28"/>
          <w:szCs w:val="28"/>
        </w:rPr>
      </w:pPr>
      <w:r w:rsidRPr="00F06C82">
        <w:rPr>
          <w:rFonts w:ascii="Aptos" w:hAnsi="Aptos"/>
          <w:color w:val="auto"/>
          <w:sz w:val="28"/>
          <w:szCs w:val="28"/>
        </w:rPr>
        <w:lastRenderedPageBreak/>
        <w:t>Earned Income</w:t>
      </w:r>
    </w:p>
    <w:p w14:paraId="3CE99BF5"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1</w:t>
      </w:r>
    </w:p>
    <w:p w14:paraId="6910E2B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47D5853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6564F59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6D2F3EF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488F1C50"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353E04B3"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2747267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6F9C4C9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A3446FA"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293CF2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1B7E8E9E" w14:textId="77777777" w:rsidR="004E0F35" w:rsidRPr="00F06C82" w:rsidRDefault="004E0F35" w:rsidP="009836D2">
      <w:pPr>
        <w:spacing w:after="0" w:line="240" w:lineRule="auto"/>
        <w:rPr>
          <w:rFonts w:ascii="Aptos" w:hAnsi="Aptos"/>
          <w:sz w:val="24"/>
          <w:szCs w:val="24"/>
        </w:rPr>
      </w:pPr>
    </w:p>
    <w:p w14:paraId="61320482"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2</w:t>
      </w:r>
    </w:p>
    <w:p w14:paraId="56E3E98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00820AD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17E712E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16CC18B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2EDD9ED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0723FC6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0A95FC02"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36F17DA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696D61B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44A91EF"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BCD393E" w14:textId="77777777" w:rsidR="004E0F35" w:rsidRPr="00F06C82" w:rsidRDefault="004E0F35" w:rsidP="009836D2">
      <w:pPr>
        <w:spacing w:after="0" w:line="240" w:lineRule="auto"/>
        <w:rPr>
          <w:rFonts w:ascii="Aptos" w:hAnsi="Aptos"/>
          <w:sz w:val="24"/>
          <w:szCs w:val="24"/>
        </w:rPr>
      </w:pPr>
    </w:p>
    <w:p w14:paraId="6B19DAEF" w14:textId="77777777" w:rsidR="004E0F35" w:rsidRPr="00F06C82" w:rsidRDefault="00000000" w:rsidP="009836D2">
      <w:pPr>
        <w:pStyle w:val="Heading3"/>
        <w:spacing w:before="0" w:line="240" w:lineRule="auto"/>
        <w:rPr>
          <w:rFonts w:ascii="Aptos" w:hAnsi="Aptos"/>
          <w:color w:val="auto"/>
          <w:sz w:val="24"/>
          <w:szCs w:val="24"/>
        </w:rPr>
      </w:pPr>
      <w:r w:rsidRPr="00F06C82">
        <w:rPr>
          <w:rFonts w:ascii="Aptos" w:hAnsi="Aptos"/>
          <w:color w:val="auto"/>
          <w:sz w:val="24"/>
          <w:szCs w:val="24"/>
        </w:rPr>
        <w:t>Year 3</w:t>
      </w:r>
    </w:p>
    <w:p w14:paraId="59F0F3B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Funding Goal ($): __________________</w:t>
      </w:r>
    </w:p>
    <w:p w14:paraId="0BC38FA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Key Contacts:</w:t>
      </w:r>
    </w:p>
    <w:p w14:paraId="686B968B"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Name: ___________________________</w:t>
      </w:r>
    </w:p>
    <w:p w14:paraId="027B4344"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Organization: ____________________</w:t>
      </w:r>
    </w:p>
    <w:p w14:paraId="4DD04957"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 Phone/Email: _____________________</w:t>
      </w:r>
    </w:p>
    <w:p w14:paraId="4A9A6CF1"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Deadlines or Timeframe: __________________________</w:t>
      </w:r>
    </w:p>
    <w:p w14:paraId="21523E55"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Strategic Notes:</w:t>
      </w:r>
    </w:p>
    <w:p w14:paraId="6B2E021E"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5F141E6D"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1E01A3C" w14:textId="77777777" w:rsidR="004E0F35" w:rsidRPr="00F06C82" w:rsidRDefault="00000000" w:rsidP="009836D2">
      <w:pPr>
        <w:spacing w:after="0" w:line="240" w:lineRule="auto"/>
        <w:rPr>
          <w:rFonts w:ascii="Aptos" w:hAnsi="Aptos"/>
          <w:sz w:val="24"/>
          <w:szCs w:val="24"/>
        </w:rPr>
      </w:pPr>
      <w:r w:rsidRPr="00F06C82">
        <w:rPr>
          <w:rFonts w:ascii="Aptos" w:hAnsi="Aptos"/>
          <w:sz w:val="24"/>
          <w:szCs w:val="24"/>
        </w:rPr>
        <w:t>__________________________________________________</w:t>
      </w:r>
    </w:p>
    <w:p w14:paraId="2D5B3315" w14:textId="77777777" w:rsidR="004E0F35" w:rsidRPr="00F06C82" w:rsidRDefault="004E0F35" w:rsidP="009836D2">
      <w:pPr>
        <w:spacing w:after="0" w:line="240" w:lineRule="auto"/>
        <w:rPr>
          <w:rFonts w:ascii="Aptos" w:hAnsi="Aptos"/>
          <w:sz w:val="24"/>
          <w:szCs w:val="24"/>
        </w:rPr>
      </w:pPr>
    </w:p>
    <w:sectPr w:rsidR="004E0F35" w:rsidRPr="00F06C82" w:rsidSect="00F06C82">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29716AC"/>
    <w:multiLevelType w:val="hybridMultilevel"/>
    <w:tmpl w:val="001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11FB2"/>
    <w:multiLevelType w:val="hybridMultilevel"/>
    <w:tmpl w:val="3692E010"/>
    <w:lvl w:ilvl="0" w:tplc="8C5AFED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D5D19"/>
    <w:multiLevelType w:val="hybridMultilevel"/>
    <w:tmpl w:val="C93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C3129"/>
    <w:multiLevelType w:val="hybridMultilevel"/>
    <w:tmpl w:val="8254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23DAE"/>
    <w:multiLevelType w:val="hybridMultilevel"/>
    <w:tmpl w:val="DEAA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41922"/>
    <w:multiLevelType w:val="hybridMultilevel"/>
    <w:tmpl w:val="DF56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47F1"/>
    <w:multiLevelType w:val="hybridMultilevel"/>
    <w:tmpl w:val="60F2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04CAC"/>
    <w:multiLevelType w:val="hybridMultilevel"/>
    <w:tmpl w:val="634E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70C84"/>
    <w:multiLevelType w:val="hybridMultilevel"/>
    <w:tmpl w:val="BD30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582437">
    <w:abstractNumId w:val="8"/>
  </w:num>
  <w:num w:numId="2" w16cid:durableId="969558926">
    <w:abstractNumId w:val="6"/>
  </w:num>
  <w:num w:numId="3" w16cid:durableId="599220404">
    <w:abstractNumId w:val="5"/>
  </w:num>
  <w:num w:numId="4" w16cid:durableId="399452173">
    <w:abstractNumId w:val="4"/>
  </w:num>
  <w:num w:numId="5" w16cid:durableId="241567139">
    <w:abstractNumId w:val="7"/>
  </w:num>
  <w:num w:numId="6" w16cid:durableId="1582981903">
    <w:abstractNumId w:val="3"/>
  </w:num>
  <w:num w:numId="7" w16cid:durableId="1744378588">
    <w:abstractNumId w:val="2"/>
  </w:num>
  <w:num w:numId="8" w16cid:durableId="1045789202">
    <w:abstractNumId w:val="1"/>
  </w:num>
  <w:num w:numId="9" w16cid:durableId="831413597">
    <w:abstractNumId w:val="0"/>
  </w:num>
  <w:num w:numId="10" w16cid:durableId="1083334907">
    <w:abstractNumId w:val="10"/>
  </w:num>
  <w:num w:numId="11" w16cid:durableId="952593456">
    <w:abstractNumId w:val="12"/>
  </w:num>
  <w:num w:numId="12" w16cid:durableId="348458006">
    <w:abstractNumId w:val="15"/>
  </w:num>
  <w:num w:numId="13" w16cid:durableId="2064478430">
    <w:abstractNumId w:val="11"/>
  </w:num>
  <w:num w:numId="14" w16cid:durableId="772625899">
    <w:abstractNumId w:val="14"/>
  </w:num>
  <w:num w:numId="15" w16cid:durableId="1149983021">
    <w:abstractNumId w:val="16"/>
  </w:num>
  <w:num w:numId="16" w16cid:durableId="12849814">
    <w:abstractNumId w:val="13"/>
  </w:num>
  <w:num w:numId="17" w16cid:durableId="559902410">
    <w:abstractNumId w:val="17"/>
  </w:num>
  <w:num w:numId="18" w16cid:durableId="724988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42D7E"/>
    <w:rsid w:val="00480B81"/>
    <w:rsid w:val="004E0F35"/>
    <w:rsid w:val="00722564"/>
    <w:rsid w:val="008772FE"/>
    <w:rsid w:val="009836D2"/>
    <w:rsid w:val="009911DA"/>
    <w:rsid w:val="00AA1D8D"/>
    <w:rsid w:val="00B47730"/>
    <w:rsid w:val="00CB0664"/>
    <w:rsid w:val="00EB3B79"/>
    <w:rsid w:val="00F06C82"/>
    <w:rsid w:val="00F75BAD"/>
    <w:rsid w:val="00FC693F"/>
    <w:rsid w:val="00FE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EC7B4"/>
  <w14:defaultImageDpi w14:val="300"/>
  <w15:docId w15:val="{59693CFA-175C-4C59-9522-6A81ACCB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75BAD"/>
    <w:rPr>
      <w:color w:val="0000FF" w:themeColor="hyperlink"/>
      <w:u w:val="single"/>
    </w:rPr>
  </w:style>
  <w:style w:type="character" w:styleId="UnresolvedMention">
    <w:name w:val="Unresolved Mention"/>
    <w:basedOn w:val="DefaultParagraphFont"/>
    <w:uiPriority w:val="99"/>
    <w:semiHidden/>
    <w:unhideWhenUsed/>
    <w:rsid w:val="00F75BAD"/>
    <w:rPr>
      <w:color w:val="605E5C"/>
      <w:shd w:val="clear" w:color="auto" w:fill="E1DFDD"/>
    </w:rPr>
  </w:style>
  <w:style w:type="paragraph" w:styleId="NormalWeb">
    <w:name w:val="Normal (Web)"/>
    <w:basedOn w:val="Normal"/>
    <w:uiPriority w:val="99"/>
    <w:unhideWhenUsed/>
    <w:rsid w:val="00F06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wnu.org/ourprograms/nonprofits/videos-tool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Atkinson</cp:lastModifiedBy>
  <cp:revision>8</cp:revision>
  <dcterms:created xsi:type="dcterms:W3CDTF">2025-07-25T21:20:00Z</dcterms:created>
  <dcterms:modified xsi:type="dcterms:W3CDTF">2025-09-10T18:06:00Z</dcterms:modified>
  <cp:category/>
</cp:coreProperties>
</file>